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5515" w14:textId="5F6DD737" w:rsidR="00D74784" w:rsidRDefault="006331AD" w:rsidP="000659B8">
      <w:pPr>
        <w:rPr>
          <w:b/>
          <w:bCs/>
        </w:rPr>
      </w:pPr>
      <w:r w:rsidRPr="00377124">
        <w:rPr>
          <w:b/>
          <w:bCs/>
          <w:noProof/>
          <w:sz w:val="48"/>
          <w:szCs w:val="48"/>
          <w:lang w:eastAsia="de-DE"/>
        </w:rPr>
        <w:drawing>
          <wp:anchor distT="0" distB="0" distL="114300" distR="114300" simplePos="0" relativeHeight="251774464" behindDoc="1" locked="0" layoutInCell="1" allowOverlap="1" wp14:anchorId="4A391704" wp14:editId="44D25E87">
            <wp:simplePos x="0" y="0"/>
            <wp:positionH relativeFrom="column">
              <wp:posOffset>5494020</wp:posOffset>
            </wp:positionH>
            <wp:positionV relativeFrom="paragraph">
              <wp:posOffset>313690</wp:posOffset>
            </wp:positionV>
            <wp:extent cx="601980" cy="556260"/>
            <wp:effectExtent l="0" t="0" r="7620" b="0"/>
            <wp:wrapNone/>
            <wp:docPr id="1258158671" name="graphics1" descr="Ein Bild, das Logo, Schrift, Kreis, Symbol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s1" descr="Ein Bild, das Logo, Schrift, Kreis, Symbol enthält.&#10;&#10;KI-generierte Inhalte können fehlerhaft sein.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5562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5F57F968" wp14:editId="240E5AF5">
                <wp:simplePos x="0" y="0"/>
                <wp:positionH relativeFrom="column">
                  <wp:posOffset>-609600</wp:posOffset>
                </wp:positionH>
                <wp:positionV relativeFrom="paragraph">
                  <wp:posOffset>313690</wp:posOffset>
                </wp:positionV>
                <wp:extent cx="6103620" cy="662940"/>
                <wp:effectExtent l="0" t="0" r="0" b="3810"/>
                <wp:wrapNone/>
                <wp:docPr id="249352565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FDB8DE" w14:textId="4B806086" w:rsidR="00D74784" w:rsidRPr="00AD1F4D" w:rsidRDefault="00A84949" w:rsidP="006331AD">
                            <w:pPr>
                              <w:rPr>
                                <w:b/>
                                <w:bCs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AD1F4D">
                              <w:rPr>
                                <w:b/>
                                <w:bCs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Aufnahmeantrag</w:t>
                            </w:r>
                            <w:proofErr w:type="spellEnd"/>
                            <w:r w:rsidRPr="00AD1F4D">
                              <w:rPr>
                                <w:b/>
                                <w:bCs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für </w:t>
                            </w:r>
                            <w:r w:rsidR="00D74784" w:rsidRPr="00AD1F4D">
                              <w:rPr>
                                <w:b/>
                                <w:bCs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BGC </w:t>
                            </w:r>
                            <w:r w:rsidRPr="00AD1F4D">
                              <w:rPr>
                                <w:b/>
                                <w:bCs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Deutschland </w:t>
                            </w:r>
                            <w:proofErr w:type="spellStart"/>
                            <w:r w:rsidRPr="00AD1F4D">
                              <w:rPr>
                                <w:b/>
                                <w:bCs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e.V.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57F968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6" type="#_x0000_t202" style="position:absolute;margin-left:-48pt;margin-top:24.7pt;width:480.6pt;height:52.2pt;z-index:25175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" fillcolor="white [3201]" stroked="f" strokeweight=".5pt">
                <v:textbox>
                  <w:txbxContent>
                    <w:p w14:paraId="73FDB8DE" w14:textId="4B806086" w:rsidR="00D74784" w:rsidRPr="00AD1F4D" w:rsidRDefault="00A84949" w:rsidP="006331AD">
                      <w:pPr>
                        <w:rPr>
                          <w:b/>
                          <w:bCs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AD1F4D">
                        <w:rPr>
                          <w:b/>
                          <w:bCs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Aufnahmeantrag</w:t>
                      </w:r>
                      <w:proofErr w:type="spellEnd"/>
                      <w:r w:rsidRPr="00AD1F4D">
                        <w:rPr>
                          <w:b/>
                          <w:bCs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für </w:t>
                      </w:r>
                      <w:r w:rsidR="00D74784" w:rsidRPr="00AD1F4D">
                        <w:rPr>
                          <w:b/>
                          <w:bCs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BGC </w:t>
                      </w:r>
                      <w:r w:rsidRPr="00AD1F4D">
                        <w:rPr>
                          <w:b/>
                          <w:bCs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Deutschland </w:t>
                      </w:r>
                      <w:proofErr w:type="spellStart"/>
                      <w:r w:rsidRPr="00AD1F4D">
                        <w:rPr>
                          <w:b/>
                          <w:bCs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e.V.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E2C6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495BCD92" wp14:editId="45C53DAC">
                <wp:simplePos x="0" y="0"/>
                <wp:positionH relativeFrom="column">
                  <wp:posOffset>-803910</wp:posOffset>
                </wp:positionH>
                <wp:positionV relativeFrom="paragraph">
                  <wp:posOffset>104140</wp:posOffset>
                </wp:positionV>
                <wp:extent cx="7117080" cy="9772650"/>
                <wp:effectExtent l="76200" t="38100" r="83820" b="114300"/>
                <wp:wrapNone/>
                <wp:docPr id="40092707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7080" cy="9772650"/>
                        </a:xfrm>
                        <a:prstGeom prst="rect">
                          <a:avLst/>
                        </a:prstGeom>
                        <a:noFill/>
                        <a:ln w="63500" cmpd="tri">
                          <a:solidFill>
                            <a:srgbClr val="00B05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sX0" fmla="*/ 0 w 7117080"/>
                                    <a:gd name="csY0" fmla="*/ 0 h 9772650"/>
                                    <a:gd name="csX1" fmla="*/ 521919 w 7117080"/>
                                    <a:gd name="csY1" fmla="*/ 0 h 9772650"/>
                                    <a:gd name="csX2" fmla="*/ 901497 w 7117080"/>
                                    <a:gd name="csY2" fmla="*/ 0 h 9772650"/>
                                    <a:gd name="csX3" fmla="*/ 1636928 w 7117080"/>
                                    <a:gd name="csY3" fmla="*/ 0 h 9772650"/>
                                    <a:gd name="csX4" fmla="*/ 2158848 w 7117080"/>
                                    <a:gd name="csY4" fmla="*/ 0 h 9772650"/>
                                    <a:gd name="csX5" fmla="*/ 2680767 w 7117080"/>
                                    <a:gd name="csY5" fmla="*/ 0 h 9772650"/>
                                    <a:gd name="csX6" fmla="*/ 3416198 w 7117080"/>
                                    <a:gd name="csY6" fmla="*/ 0 h 9772650"/>
                                    <a:gd name="csX7" fmla="*/ 3866947 w 7117080"/>
                                    <a:gd name="csY7" fmla="*/ 0 h 9772650"/>
                                    <a:gd name="csX8" fmla="*/ 4602378 w 7117080"/>
                                    <a:gd name="csY8" fmla="*/ 0 h 9772650"/>
                                    <a:gd name="csX9" fmla="*/ 5337810 w 7117080"/>
                                    <a:gd name="csY9" fmla="*/ 0 h 9772650"/>
                                    <a:gd name="csX10" fmla="*/ 5930900 w 7117080"/>
                                    <a:gd name="csY10" fmla="*/ 0 h 9772650"/>
                                    <a:gd name="csX11" fmla="*/ 7117080 w 7117080"/>
                                    <a:gd name="csY11" fmla="*/ 0 h 9772650"/>
                                    <a:gd name="csX12" fmla="*/ 7117080 w 7117080"/>
                                    <a:gd name="csY12" fmla="*/ 477135 h 9772650"/>
                                    <a:gd name="csX13" fmla="*/ 7117080 w 7117080"/>
                                    <a:gd name="csY13" fmla="*/ 758818 h 9772650"/>
                                    <a:gd name="csX14" fmla="*/ 7117080 w 7117080"/>
                                    <a:gd name="csY14" fmla="*/ 1333679 h 9772650"/>
                                    <a:gd name="csX15" fmla="*/ 7117080 w 7117080"/>
                                    <a:gd name="csY15" fmla="*/ 1908541 h 9772650"/>
                                    <a:gd name="csX16" fmla="*/ 7117080 w 7117080"/>
                                    <a:gd name="csY16" fmla="*/ 2483403 h 9772650"/>
                                    <a:gd name="csX17" fmla="*/ 7117080 w 7117080"/>
                                    <a:gd name="csY17" fmla="*/ 3155991 h 9772650"/>
                                    <a:gd name="csX18" fmla="*/ 7117080 w 7117080"/>
                                    <a:gd name="csY18" fmla="*/ 3828579 h 9772650"/>
                                    <a:gd name="csX19" fmla="*/ 7117080 w 7117080"/>
                                    <a:gd name="csY19" fmla="*/ 4501168 h 9772650"/>
                                    <a:gd name="csX20" fmla="*/ 7117080 w 7117080"/>
                                    <a:gd name="csY20" fmla="*/ 4782850 h 9772650"/>
                                    <a:gd name="csX21" fmla="*/ 7117080 w 7117080"/>
                                    <a:gd name="csY21" fmla="*/ 5162259 h 9772650"/>
                                    <a:gd name="csX22" fmla="*/ 7117080 w 7117080"/>
                                    <a:gd name="csY22" fmla="*/ 5834847 h 9772650"/>
                                    <a:gd name="csX23" fmla="*/ 7117080 w 7117080"/>
                                    <a:gd name="csY23" fmla="*/ 6311982 h 9772650"/>
                                    <a:gd name="csX24" fmla="*/ 7117080 w 7117080"/>
                                    <a:gd name="csY24" fmla="*/ 6691391 h 9772650"/>
                                    <a:gd name="csX25" fmla="*/ 7117080 w 7117080"/>
                                    <a:gd name="csY25" fmla="*/ 7363979 h 9772650"/>
                                    <a:gd name="csX26" fmla="*/ 7117080 w 7117080"/>
                                    <a:gd name="csY26" fmla="*/ 7938841 h 9772650"/>
                                    <a:gd name="csX27" fmla="*/ 7117080 w 7117080"/>
                                    <a:gd name="csY27" fmla="*/ 8513703 h 9772650"/>
                                    <a:gd name="csX28" fmla="*/ 7117080 w 7117080"/>
                                    <a:gd name="csY28" fmla="*/ 9772650 h 9772650"/>
                                    <a:gd name="csX29" fmla="*/ 6452819 w 7117080"/>
                                    <a:gd name="csY29" fmla="*/ 9772650 h 9772650"/>
                                    <a:gd name="csX30" fmla="*/ 6002071 w 7117080"/>
                                    <a:gd name="csY30" fmla="*/ 9772650 h 9772650"/>
                                    <a:gd name="csX31" fmla="*/ 5337810 w 7117080"/>
                                    <a:gd name="csY31" fmla="*/ 9772650 h 9772650"/>
                                    <a:gd name="csX32" fmla="*/ 4958232 w 7117080"/>
                                    <a:gd name="csY32" fmla="*/ 9772650 h 9772650"/>
                                    <a:gd name="csX33" fmla="*/ 4293972 w 7117080"/>
                                    <a:gd name="csY33" fmla="*/ 9772650 h 9772650"/>
                                    <a:gd name="csX34" fmla="*/ 3843223 w 7117080"/>
                                    <a:gd name="csY34" fmla="*/ 9772650 h 9772650"/>
                                    <a:gd name="csX35" fmla="*/ 3463646 w 7117080"/>
                                    <a:gd name="csY35" fmla="*/ 9772650 h 9772650"/>
                                    <a:gd name="csX36" fmla="*/ 3012897 w 7117080"/>
                                    <a:gd name="csY36" fmla="*/ 9772650 h 9772650"/>
                                    <a:gd name="csX37" fmla="*/ 2348636 w 7117080"/>
                                    <a:gd name="csY37" fmla="*/ 9772650 h 9772650"/>
                                    <a:gd name="csX38" fmla="*/ 1897888 w 7117080"/>
                                    <a:gd name="csY38" fmla="*/ 9772650 h 9772650"/>
                                    <a:gd name="csX39" fmla="*/ 1518310 w 7117080"/>
                                    <a:gd name="csY39" fmla="*/ 9772650 h 9772650"/>
                                    <a:gd name="csX40" fmla="*/ 1067562 w 7117080"/>
                                    <a:gd name="csY40" fmla="*/ 9772650 h 9772650"/>
                                    <a:gd name="csX41" fmla="*/ 545643 w 7117080"/>
                                    <a:gd name="csY41" fmla="*/ 9772650 h 9772650"/>
                                    <a:gd name="csX42" fmla="*/ 0 w 7117080"/>
                                    <a:gd name="csY42" fmla="*/ 9772650 h 9772650"/>
                                    <a:gd name="csX43" fmla="*/ 0 w 7117080"/>
                                    <a:gd name="csY43" fmla="*/ 9393241 h 9772650"/>
                                    <a:gd name="csX44" fmla="*/ 0 w 7117080"/>
                                    <a:gd name="csY44" fmla="*/ 9013832 h 9772650"/>
                                    <a:gd name="csX45" fmla="*/ 0 w 7117080"/>
                                    <a:gd name="csY45" fmla="*/ 8438971 h 9772650"/>
                                    <a:gd name="csX46" fmla="*/ 0 w 7117080"/>
                                    <a:gd name="csY46" fmla="*/ 7864109 h 9772650"/>
                                    <a:gd name="csX47" fmla="*/ 0 w 7117080"/>
                                    <a:gd name="csY47" fmla="*/ 7289247 h 9772650"/>
                                    <a:gd name="csX48" fmla="*/ 0 w 7117080"/>
                                    <a:gd name="csY48" fmla="*/ 6714385 h 9772650"/>
                                    <a:gd name="csX49" fmla="*/ 0 w 7117080"/>
                                    <a:gd name="csY49" fmla="*/ 6237250 h 9772650"/>
                                    <a:gd name="csX50" fmla="*/ 0 w 7117080"/>
                                    <a:gd name="csY50" fmla="*/ 5564662 h 9772650"/>
                                    <a:gd name="csX51" fmla="*/ 0 w 7117080"/>
                                    <a:gd name="csY51" fmla="*/ 4989800 h 9772650"/>
                                    <a:gd name="csX52" fmla="*/ 0 w 7117080"/>
                                    <a:gd name="csY52" fmla="*/ 4219485 h 9772650"/>
                                    <a:gd name="csX53" fmla="*/ 0 w 7117080"/>
                                    <a:gd name="csY53" fmla="*/ 3449171 h 9772650"/>
                                    <a:gd name="csX54" fmla="*/ 0 w 7117080"/>
                                    <a:gd name="csY54" fmla="*/ 2776582 h 9772650"/>
                                    <a:gd name="csX55" fmla="*/ 0 w 7117080"/>
                                    <a:gd name="csY55" fmla="*/ 2103994 h 9772650"/>
                                    <a:gd name="csX56" fmla="*/ 0 w 7117080"/>
                                    <a:gd name="csY56" fmla="*/ 1431406 h 9772650"/>
                                    <a:gd name="csX57" fmla="*/ 0 w 7117080"/>
                                    <a:gd name="csY57" fmla="*/ 1051997 h 9772650"/>
                                    <a:gd name="csX58" fmla="*/ 0 w 7117080"/>
                                    <a:gd name="csY58" fmla="*/ 0 h 9772650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  <a:cxn ang="0">
                                      <a:pos x="csX14" y="csY14"/>
                                    </a:cxn>
                                    <a:cxn ang="0">
                                      <a:pos x="csX15" y="csY15"/>
                                    </a:cxn>
                                    <a:cxn ang="0">
                                      <a:pos x="csX16" y="csY16"/>
                                    </a:cxn>
                                    <a:cxn ang="0">
                                      <a:pos x="csX17" y="csY17"/>
                                    </a:cxn>
                                    <a:cxn ang="0">
                                      <a:pos x="csX18" y="csY18"/>
                                    </a:cxn>
                                    <a:cxn ang="0">
                                      <a:pos x="csX19" y="csY19"/>
                                    </a:cxn>
                                    <a:cxn ang="0">
                                      <a:pos x="csX20" y="csY20"/>
                                    </a:cxn>
                                    <a:cxn ang="0">
                                      <a:pos x="csX21" y="csY21"/>
                                    </a:cxn>
                                    <a:cxn ang="0">
                                      <a:pos x="csX22" y="csY22"/>
                                    </a:cxn>
                                    <a:cxn ang="0">
                                      <a:pos x="csX23" y="csY23"/>
                                    </a:cxn>
                                    <a:cxn ang="0">
                                      <a:pos x="csX24" y="csY24"/>
                                    </a:cxn>
                                    <a:cxn ang="0">
                                      <a:pos x="csX25" y="csY25"/>
                                    </a:cxn>
                                    <a:cxn ang="0">
                                      <a:pos x="csX26" y="csY26"/>
                                    </a:cxn>
                                    <a:cxn ang="0">
                                      <a:pos x="csX27" y="csY27"/>
                                    </a:cxn>
                                    <a:cxn ang="0">
                                      <a:pos x="csX28" y="csY28"/>
                                    </a:cxn>
                                    <a:cxn ang="0">
                                      <a:pos x="csX29" y="csY29"/>
                                    </a:cxn>
                                    <a:cxn ang="0">
                                      <a:pos x="csX30" y="csY30"/>
                                    </a:cxn>
                                    <a:cxn ang="0">
                                      <a:pos x="csX31" y="csY31"/>
                                    </a:cxn>
                                    <a:cxn ang="0">
                                      <a:pos x="csX32" y="csY32"/>
                                    </a:cxn>
                                    <a:cxn ang="0">
                                      <a:pos x="csX33" y="csY33"/>
                                    </a:cxn>
                                    <a:cxn ang="0">
                                      <a:pos x="csX34" y="csY34"/>
                                    </a:cxn>
                                    <a:cxn ang="0">
                                      <a:pos x="csX35" y="csY35"/>
                                    </a:cxn>
                                    <a:cxn ang="0">
                                      <a:pos x="csX36" y="csY36"/>
                                    </a:cxn>
                                    <a:cxn ang="0">
                                      <a:pos x="csX37" y="csY37"/>
                                    </a:cxn>
                                    <a:cxn ang="0">
                                      <a:pos x="csX38" y="csY38"/>
                                    </a:cxn>
                                    <a:cxn ang="0">
                                      <a:pos x="csX39" y="csY39"/>
                                    </a:cxn>
                                    <a:cxn ang="0">
                                      <a:pos x="csX40" y="csY40"/>
                                    </a:cxn>
                                    <a:cxn ang="0">
                                      <a:pos x="csX41" y="csY41"/>
                                    </a:cxn>
                                    <a:cxn ang="0">
                                      <a:pos x="csX42" y="csY42"/>
                                    </a:cxn>
                                    <a:cxn ang="0">
                                      <a:pos x="csX43" y="csY43"/>
                                    </a:cxn>
                                    <a:cxn ang="0">
                                      <a:pos x="csX44" y="csY44"/>
                                    </a:cxn>
                                    <a:cxn ang="0">
                                      <a:pos x="csX45" y="csY45"/>
                                    </a:cxn>
                                    <a:cxn ang="0">
                                      <a:pos x="csX46" y="csY46"/>
                                    </a:cxn>
                                    <a:cxn ang="0">
                                      <a:pos x="csX47" y="csY47"/>
                                    </a:cxn>
                                    <a:cxn ang="0">
                                      <a:pos x="csX48" y="csY48"/>
                                    </a:cxn>
                                    <a:cxn ang="0">
                                      <a:pos x="csX49" y="csY49"/>
                                    </a:cxn>
                                    <a:cxn ang="0">
                                      <a:pos x="csX50" y="csY50"/>
                                    </a:cxn>
                                    <a:cxn ang="0">
                                      <a:pos x="csX51" y="csY51"/>
                                    </a:cxn>
                                    <a:cxn ang="0">
                                      <a:pos x="csX52" y="csY52"/>
                                    </a:cxn>
                                    <a:cxn ang="0">
                                      <a:pos x="csX53" y="csY53"/>
                                    </a:cxn>
                                    <a:cxn ang="0">
                                      <a:pos x="csX54" y="csY54"/>
                                    </a:cxn>
                                    <a:cxn ang="0">
                                      <a:pos x="csX55" y="csY55"/>
                                    </a:cxn>
                                    <a:cxn ang="0">
                                      <a:pos x="csX56" y="csY56"/>
                                    </a:cxn>
                                    <a:cxn ang="0">
                                      <a:pos x="csX57" y="csY57"/>
                                    </a:cxn>
                                    <a:cxn ang="0">
                                      <a:pos x="csX58" y="csY58"/>
                                    </a:cxn>
                                  </a:cxnLst>
                                  <a:rect l="l" t="t" r="r" b="b"/>
                                  <a:pathLst>
                                    <a:path w="7117080" h="977265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49883" y="-19615"/>
                                        <a:pt x="386777" y="13554"/>
                                        <a:pt x="521919" y="0"/>
                                      </a:cubicBezTo>
                                      <a:cubicBezTo>
                                        <a:pt x="657061" y="-13554"/>
                                        <a:pt x="793616" y="15881"/>
                                        <a:pt x="901497" y="0"/>
                                      </a:cubicBezTo>
                                      <a:cubicBezTo>
                                        <a:pt x="1009378" y="-15881"/>
                                        <a:pt x="1472221" y="5004"/>
                                        <a:pt x="1636928" y="0"/>
                                      </a:cubicBezTo>
                                      <a:cubicBezTo>
                                        <a:pt x="1801635" y="-5004"/>
                                        <a:pt x="1926376" y="42645"/>
                                        <a:pt x="2158848" y="0"/>
                                      </a:cubicBezTo>
                                      <a:cubicBezTo>
                                        <a:pt x="2391320" y="-42645"/>
                                        <a:pt x="2447513" y="16695"/>
                                        <a:pt x="2680767" y="0"/>
                                      </a:cubicBezTo>
                                      <a:cubicBezTo>
                                        <a:pt x="2914021" y="-16695"/>
                                        <a:pt x="3110289" y="69135"/>
                                        <a:pt x="3416198" y="0"/>
                                      </a:cubicBezTo>
                                      <a:cubicBezTo>
                                        <a:pt x="3722107" y="-69135"/>
                                        <a:pt x="3711507" y="32276"/>
                                        <a:pt x="3866947" y="0"/>
                                      </a:cubicBezTo>
                                      <a:cubicBezTo>
                                        <a:pt x="4022387" y="-32276"/>
                                        <a:pt x="4393398" y="36005"/>
                                        <a:pt x="4602378" y="0"/>
                                      </a:cubicBezTo>
                                      <a:cubicBezTo>
                                        <a:pt x="4811358" y="-36005"/>
                                        <a:pt x="5116002" y="16798"/>
                                        <a:pt x="5337810" y="0"/>
                                      </a:cubicBezTo>
                                      <a:cubicBezTo>
                                        <a:pt x="5559618" y="-16798"/>
                                        <a:pt x="5652991" y="40961"/>
                                        <a:pt x="5930900" y="0"/>
                                      </a:cubicBezTo>
                                      <a:cubicBezTo>
                                        <a:pt x="6208809" y="-40961"/>
                                        <a:pt x="6686258" y="115893"/>
                                        <a:pt x="7117080" y="0"/>
                                      </a:cubicBezTo>
                                      <a:cubicBezTo>
                                        <a:pt x="7123415" y="236440"/>
                                        <a:pt x="7078343" y="239252"/>
                                        <a:pt x="7117080" y="477135"/>
                                      </a:cubicBezTo>
                                      <a:cubicBezTo>
                                        <a:pt x="7155817" y="715019"/>
                                        <a:pt x="7101895" y="672590"/>
                                        <a:pt x="7117080" y="758818"/>
                                      </a:cubicBezTo>
                                      <a:cubicBezTo>
                                        <a:pt x="7132265" y="845046"/>
                                        <a:pt x="7097344" y="1069058"/>
                                        <a:pt x="7117080" y="1333679"/>
                                      </a:cubicBezTo>
                                      <a:cubicBezTo>
                                        <a:pt x="7136816" y="1598300"/>
                                        <a:pt x="7089967" y="1768515"/>
                                        <a:pt x="7117080" y="1908541"/>
                                      </a:cubicBezTo>
                                      <a:cubicBezTo>
                                        <a:pt x="7144193" y="2048567"/>
                                        <a:pt x="7086134" y="2258190"/>
                                        <a:pt x="7117080" y="2483403"/>
                                      </a:cubicBezTo>
                                      <a:cubicBezTo>
                                        <a:pt x="7148026" y="2708616"/>
                                        <a:pt x="7109225" y="2965348"/>
                                        <a:pt x="7117080" y="3155991"/>
                                      </a:cubicBezTo>
                                      <a:cubicBezTo>
                                        <a:pt x="7124935" y="3346634"/>
                                        <a:pt x="7075468" y="3566758"/>
                                        <a:pt x="7117080" y="3828579"/>
                                      </a:cubicBezTo>
                                      <a:cubicBezTo>
                                        <a:pt x="7158692" y="4090400"/>
                                        <a:pt x="7072320" y="4263087"/>
                                        <a:pt x="7117080" y="4501168"/>
                                      </a:cubicBezTo>
                                      <a:cubicBezTo>
                                        <a:pt x="7161840" y="4739249"/>
                                        <a:pt x="7112950" y="4671311"/>
                                        <a:pt x="7117080" y="4782850"/>
                                      </a:cubicBezTo>
                                      <a:cubicBezTo>
                                        <a:pt x="7121210" y="4894389"/>
                                        <a:pt x="7102724" y="5074694"/>
                                        <a:pt x="7117080" y="5162259"/>
                                      </a:cubicBezTo>
                                      <a:cubicBezTo>
                                        <a:pt x="7131436" y="5249824"/>
                                        <a:pt x="7085540" y="5523240"/>
                                        <a:pt x="7117080" y="5834847"/>
                                      </a:cubicBezTo>
                                      <a:cubicBezTo>
                                        <a:pt x="7148620" y="6146454"/>
                                        <a:pt x="7096494" y="6113898"/>
                                        <a:pt x="7117080" y="6311982"/>
                                      </a:cubicBezTo>
                                      <a:cubicBezTo>
                                        <a:pt x="7137666" y="6510067"/>
                                        <a:pt x="7076672" y="6561796"/>
                                        <a:pt x="7117080" y="6691391"/>
                                      </a:cubicBezTo>
                                      <a:cubicBezTo>
                                        <a:pt x="7157488" y="6820986"/>
                                        <a:pt x="7045329" y="7197195"/>
                                        <a:pt x="7117080" y="7363979"/>
                                      </a:cubicBezTo>
                                      <a:cubicBezTo>
                                        <a:pt x="7188831" y="7530763"/>
                                        <a:pt x="7064483" y="7656768"/>
                                        <a:pt x="7117080" y="7938841"/>
                                      </a:cubicBezTo>
                                      <a:cubicBezTo>
                                        <a:pt x="7169677" y="8220914"/>
                                        <a:pt x="7110817" y="8277518"/>
                                        <a:pt x="7117080" y="8513703"/>
                                      </a:cubicBezTo>
                                      <a:cubicBezTo>
                                        <a:pt x="7123343" y="8749888"/>
                                        <a:pt x="6996731" y="9300010"/>
                                        <a:pt x="7117080" y="9772650"/>
                                      </a:cubicBezTo>
                                      <a:cubicBezTo>
                                        <a:pt x="6812346" y="9823737"/>
                                        <a:pt x="6766616" y="9719563"/>
                                        <a:pt x="6452819" y="9772650"/>
                                      </a:cubicBezTo>
                                      <a:cubicBezTo>
                                        <a:pt x="6139022" y="9825737"/>
                                        <a:pt x="6192941" y="9726958"/>
                                        <a:pt x="6002071" y="9772650"/>
                                      </a:cubicBezTo>
                                      <a:cubicBezTo>
                                        <a:pt x="5811201" y="9818342"/>
                                        <a:pt x="5591785" y="9754712"/>
                                        <a:pt x="5337810" y="9772650"/>
                                      </a:cubicBezTo>
                                      <a:cubicBezTo>
                                        <a:pt x="5083835" y="9790588"/>
                                        <a:pt x="5085046" y="9764746"/>
                                        <a:pt x="4958232" y="9772650"/>
                                      </a:cubicBezTo>
                                      <a:cubicBezTo>
                                        <a:pt x="4831418" y="9780554"/>
                                        <a:pt x="4487824" y="9752379"/>
                                        <a:pt x="4293972" y="9772650"/>
                                      </a:cubicBezTo>
                                      <a:cubicBezTo>
                                        <a:pt x="4100120" y="9792921"/>
                                        <a:pt x="3985494" y="9768602"/>
                                        <a:pt x="3843223" y="9772650"/>
                                      </a:cubicBezTo>
                                      <a:cubicBezTo>
                                        <a:pt x="3700952" y="9776698"/>
                                        <a:pt x="3572864" y="9752448"/>
                                        <a:pt x="3463646" y="9772650"/>
                                      </a:cubicBezTo>
                                      <a:cubicBezTo>
                                        <a:pt x="3354428" y="9792852"/>
                                        <a:pt x="3227170" y="9735794"/>
                                        <a:pt x="3012897" y="9772650"/>
                                      </a:cubicBezTo>
                                      <a:cubicBezTo>
                                        <a:pt x="2798624" y="9809506"/>
                                        <a:pt x="2633296" y="9723789"/>
                                        <a:pt x="2348636" y="9772650"/>
                                      </a:cubicBezTo>
                                      <a:cubicBezTo>
                                        <a:pt x="2063976" y="9821511"/>
                                        <a:pt x="2059824" y="9756143"/>
                                        <a:pt x="1897888" y="9772650"/>
                                      </a:cubicBezTo>
                                      <a:cubicBezTo>
                                        <a:pt x="1735952" y="9789157"/>
                                        <a:pt x="1603168" y="9736490"/>
                                        <a:pt x="1518310" y="9772650"/>
                                      </a:cubicBezTo>
                                      <a:cubicBezTo>
                                        <a:pt x="1433452" y="9808810"/>
                                        <a:pt x="1168422" y="9768676"/>
                                        <a:pt x="1067562" y="9772650"/>
                                      </a:cubicBezTo>
                                      <a:cubicBezTo>
                                        <a:pt x="966702" y="9776624"/>
                                        <a:pt x="651423" y="9764938"/>
                                        <a:pt x="545643" y="9772650"/>
                                      </a:cubicBezTo>
                                      <a:cubicBezTo>
                                        <a:pt x="439863" y="9780362"/>
                                        <a:pt x="115036" y="9751371"/>
                                        <a:pt x="0" y="9772650"/>
                                      </a:cubicBezTo>
                                      <a:cubicBezTo>
                                        <a:pt x="-43656" y="9602125"/>
                                        <a:pt x="3757" y="9536941"/>
                                        <a:pt x="0" y="9393241"/>
                                      </a:cubicBezTo>
                                      <a:cubicBezTo>
                                        <a:pt x="-3757" y="9249541"/>
                                        <a:pt x="36033" y="9103880"/>
                                        <a:pt x="0" y="9013832"/>
                                      </a:cubicBezTo>
                                      <a:cubicBezTo>
                                        <a:pt x="-36033" y="8923784"/>
                                        <a:pt x="1264" y="8670920"/>
                                        <a:pt x="0" y="8438971"/>
                                      </a:cubicBezTo>
                                      <a:cubicBezTo>
                                        <a:pt x="-1264" y="8207022"/>
                                        <a:pt x="38949" y="8047792"/>
                                        <a:pt x="0" y="7864109"/>
                                      </a:cubicBezTo>
                                      <a:cubicBezTo>
                                        <a:pt x="-38949" y="7680426"/>
                                        <a:pt x="54705" y="7439269"/>
                                        <a:pt x="0" y="7289247"/>
                                      </a:cubicBezTo>
                                      <a:cubicBezTo>
                                        <a:pt x="-54705" y="7139225"/>
                                        <a:pt x="30609" y="6892568"/>
                                        <a:pt x="0" y="6714385"/>
                                      </a:cubicBezTo>
                                      <a:cubicBezTo>
                                        <a:pt x="-30609" y="6536202"/>
                                        <a:pt x="24883" y="6445381"/>
                                        <a:pt x="0" y="6237250"/>
                                      </a:cubicBezTo>
                                      <a:cubicBezTo>
                                        <a:pt x="-24883" y="6029120"/>
                                        <a:pt x="12111" y="5841461"/>
                                        <a:pt x="0" y="5564662"/>
                                      </a:cubicBezTo>
                                      <a:cubicBezTo>
                                        <a:pt x="-12111" y="5287863"/>
                                        <a:pt x="33449" y="5274902"/>
                                        <a:pt x="0" y="4989800"/>
                                      </a:cubicBezTo>
                                      <a:cubicBezTo>
                                        <a:pt x="-33449" y="4704698"/>
                                        <a:pt x="35540" y="4598924"/>
                                        <a:pt x="0" y="4219485"/>
                                      </a:cubicBezTo>
                                      <a:cubicBezTo>
                                        <a:pt x="-35540" y="3840047"/>
                                        <a:pt x="2831" y="3749954"/>
                                        <a:pt x="0" y="3449171"/>
                                      </a:cubicBezTo>
                                      <a:cubicBezTo>
                                        <a:pt x="-2831" y="3148388"/>
                                        <a:pt x="26440" y="2995548"/>
                                        <a:pt x="0" y="2776582"/>
                                      </a:cubicBezTo>
                                      <a:cubicBezTo>
                                        <a:pt x="-26440" y="2557616"/>
                                        <a:pt x="46537" y="2329453"/>
                                        <a:pt x="0" y="2103994"/>
                                      </a:cubicBezTo>
                                      <a:cubicBezTo>
                                        <a:pt x="-46537" y="1878535"/>
                                        <a:pt x="76299" y="1673083"/>
                                        <a:pt x="0" y="1431406"/>
                                      </a:cubicBezTo>
                                      <a:cubicBezTo>
                                        <a:pt x="-76299" y="1189729"/>
                                        <a:pt x="5392" y="1139197"/>
                                        <a:pt x="0" y="1051997"/>
                                      </a:cubicBezTo>
                                      <a:cubicBezTo>
                                        <a:pt x="-5392" y="964797"/>
                                        <a:pt x="768" y="47269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82329" id="Rechteck 13" o:spid="_x0000_s1026" style="position:absolute;margin-left:-63.3pt;margin-top:8.2pt;width:560.4pt;height:769.5pt;z-index:251759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" filled="f" strokecolor="#00b050" strokeweight="5pt">
                <v:stroke linestyle="thickBetweenThin"/>
                <v:shadow on="t" color="black" opacity="22937f" origin=",.5" offset="0,.63889mm"/>
              </v:rect>
            </w:pict>
          </mc:Fallback>
        </mc:AlternateContent>
      </w:r>
    </w:p>
    <w:p w14:paraId="47919B0C" w14:textId="05105A88" w:rsidR="00D74784" w:rsidRDefault="00D74784" w:rsidP="000659B8">
      <w:pPr>
        <w:rPr>
          <w:b/>
          <w:bCs/>
        </w:rPr>
      </w:pPr>
    </w:p>
    <w:p w14:paraId="71E37629" w14:textId="10034F18" w:rsidR="00D74784" w:rsidRDefault="00D74784" w:rsidP="000659B8">
      <w:pPr>
        <w:rPr>
          <w:b/>
          <w:bCs/>
        </w:rPr>
      </w:pPr>
    </w:p>
    <w:p w14:paraId="6950AC55" w14:textId="18604F15" w:rsidR="000659B8" w:rsidRDefault="00C75299" w:rsidP="000659B8">
      <w:pPr>
        <w:rPr>
          <w:b/>
          <w:bCs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20C41B" wp14:editId="205F1F97">
                <wp:simplePos x="0" y="0"/>
                <wp:positionH relativeFrom="column">
                  <wp:posOffset>2910840</wp:posOffset>
                </wp:positionH>
                <wp:positionV relativeFrom="paragraph">
                  <wp:posOffset>297180</wp:posOffset>
                </wp:positionV>
                <wp:extent cx="3131820" cy="1287780"/>
                <wp:effectExtent l="0" t="0" r="11430" b="26670"/>
                <wp:wrapNone/>
                <wp:docPr id="134413081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1287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A9F3B7" w14:textId="21D1736E" w:rsidR="00866225" w:rsidRDefault="00866225">
                            <w:r w:rsidRPr="00780563">
                              <w:rPr>
                                <w:sz w:val="28"/>
                                <w:szCs w:val="28"/>
                              </w:rPr>
                              <w:t>☐</w:t>
                            </w:r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E2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Fördermitglied</w:t>
                            </w:r>
                            <w:proofErr w:type="spellEnd"/>
                            <w:r w:rsidRPr="004E2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nicht </w:t>
                            </w:r>
                            <w:proofErr w:type="spellStart"/>
                            <w:r w:rsidRPr="004E2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behindert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proofErr w:type="gramStart"/>
                            <w:r w:rsidRPr="00B1705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120,-</w:t>
                            </w:r>
                            <w:proofErr w:type="gramEnd"/>
                            <w:r w:rsidRPr="00B1705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€</w:t>
                            </w:r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Jahresbeitrag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+ </w:t>
                            </w:r>
                            <w:proofErr w:type="gram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25,-</w:t>
                            </w:r>
                            <w:proofErr w:type="gram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€ </w:t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Aufnahmegebühr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0C41B" id="Textfeld 4" o:spid="_x0000_s1027" type="#_x0000_t202" style="position:absolute;margin-left:229.2pt;margin-top:23.4pt;width:246.6pt;height:101.4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" fillcolor="#f2f2f2 [3052]" strokeweight=".5pt">
                <v:textbox>
                  <w:txbxContent>
                    <w:p w14:paraId="2FA9F3B7" w14:textId="21D1736E" w:rsidR="00866225" w:rsidRDefault="00866225">
                      <w:r w:rsidRPr="00780563">
                        <w:rPr>
                          <w:sz w:val="28"/>
                          <w:szCs w:val="28"/>
                        </w:rPr>
                        <w:t>☐</w:t>
                      </w:r>
                      <w:r w:rsidRPr="00E2447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E25C9">
                        <w:rPr>
                          <w:b/>
                          <w:bCs/>
                          <w:sz w:val="20"/>
                          <w:szCs w:val="20"/>
                        </w:rPr>
                        <w:t>Fördermitglied</w:t>
                      </w:r>
                      <w:proofErr w:type="spellEnd"/>
                      <w:r w:rsidRPr="004E2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, nicht </w:t>
                      </w:r>
                      <w:proofErr w:type="spellStart"/>
                      <w:r w:rsidRPr="004E25C9">
                        <w:rPr>
                          <w:b/>
                          <w:bCs/>
                          <w:sz w:val="20"/>
                          <w:szCs w:val="20"/>
                        </w:rPr>
                        <w:t>behindert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br/>
                      </w:r>
                      <w:proofErr w:type="gramStart"/>
                      <w:r w:rsidRPr="00B1705F">
                        <w:rPr>
                          <w:b/>
                          <w:bCs/>
                          <w:sz w:val="20"/>
                          <w:szCs w:val="20"/>
                        </w:rPr>
                        <w:t>120,-</w:t>
                      </w:r>
                      <w:proofErr w:type="gramEnd"/>
                      <w:r w:rsidRPr="00B1705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€</w:t>
                      </w:r>
                      <w:r w:rsidRPr="00E2447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Jahresbeitrag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t xml:space="preserve"> + </w:t>
                      </w:r>
                      <w:proofErr w:type="gramStart"/>
                      <w:r w:rsidRPr="00E2447A">
                        <w:rPr>
                          <w:sz w:val="20"/>
                          <w:szCs w:val="20"/>
                        </w:rPr>
                        <w:t>25,-</w:t>
                      </w:r>
                      <w:proofErr w:type="gramEnd"/>
                      <w:r w:rsidRPr="00E2447A">
                        <w:rPr>
                          <w:sz w:val="20"/>
                          <w:szCs w:val="20"/>
                        </w:rPr>
                        <w:t xml:space="preserve"> € </w:t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Aufnahmegebühr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80563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4D44EF0" wp14:editId="02481A6B">
                <wp:simplePos x="0" y="0"/>
                <wp:positionH relativeFrom="column">
                  <wp:posOffset>-541020</wp:posOffset>
                </wp:positionH>
                <wp:positionV relativeFrom="paragraph">
                  <wp:posOffset>296545</wp:posOffset>
                </wp:positionV>
                <wp:extent cx="3131820" cy="1287780"/>
                <wp:effectExtent l="0" t="0" r="11430" b="26670"/>
                <wp:wrapNone/>
                <wp:docPr id="1558807970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1287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DF8BBE" w14:textId="7201B10F" w:rsidR="00345D84" w:rsidRPr="00E2447A" w:rsidRDefault="00345D84" w:rsidP="00345D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80563">
                              <w:rPr>
                                <w:rFonts w:ascii="Segoe UI Symbol" w:hAnsi="Segoe UI Symbol" w:cs="Segoe UI Symbol"/>
                                <w:sz w:val="28"/>
                                <w:szCs w:val="28"/>
                              </w:rPr>
                              <w:t>☐</w:t>
                            </w:r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E2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Aktives</w:t>
                            </w:r>
                            <w:proofErr w:type="spellEnd"/>
                            <w:r w:rsidRPr="004E2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4E2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ordentliches</w:t>
                            </w:r>
                            <w:proofErr w:type="spellEnd"/>
                            <w:r w:rsidRPr="004E2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E2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Mitglied</w:t>
                            </w:r>
                            <w:proofErr w:type="spellEnd"/>
                            <w:r w:rsidRPr="004E2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1705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120,- €</w:t>
                            </w:r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Jahresbeitrag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+ </w:t>
                            </w:r>
                            <w:proofErr w:type="gram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25,-</w:t>
                            </w:r>
                            <w:proofErr w:type="gram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€ </w:t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Aufnahmegebühr</w:t>
                            </w:r>
                            <w:proofErr w:type="spellEnd"/>
                          </w:p>
                          <w:p w14:paraId="4000ED70" w14:textId="58DED9D8" w:rsidR="00345D84" w:rsidRPr="00E2447A" w:rsidRDefault="00345D84" w:rsidP="00345D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80563">
                              <w:rPr>
                                <w:sz w:val="28"/>
                                <w:szCs w:val="28"/>
                              </w:rPr>
                              <w:t>☐</w:t>
                            </w:r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E2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Aktives</w:t>
                            </w:r>
                            <w:proofErr w:type="spellEnd"/>
                            <w:r w:rsidRPr="004E2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4E2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ordentliches</w:t>
                            </w:r>
                            <w:proofErr w:type="spellEnd"/>
                            <w:r w:rsidRPr="004E2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E25C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Mitglied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(Kinder/</w:t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Jugend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bis 18 Jahre)</w:t>
                            </w:r>
                            <w:r w:rsidRPr="00E2447A">
                              <w:rPr>
                                <w:sz w:val="20"/>
                                <w:szCs w:val="20"/>
                              </w:rPr>
                              <w:br/>
                              <w:t xml:space="preserve"> </w:t>
                            </w:r>
                            <w:proofErr w:type="gramStart"/>
                            <w:r w:rsidR="0085498E" w:rsidRPr="00B1705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B1705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0,-</w:t>
                            </w:r>
                            <w:proofErr w:type="gramEnd"/>
                            <w:r w:rsidRPr="00B1705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€</w:t>
                            </w:r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Jahresbeitrag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+ </w:t>
                            </w:r>
                            <w:proofErr w:type="gram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25,-</w:t>
                            </w:r>
                            <w:proofErr w:type="gram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€ </w:t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Aufnahmegebühr</w:t>
                            </w:r>
                            <w:proofErr w:type="spellEnd"/>
                          </w:p>
                          <w:p w14:paraId="1D852110" w14:textId="77777777" w:rsidR="00345D84" w:rsidRDefault="00345D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44EF0" id="Textfeld 2" o:spid="_x0000_s1028" type="#_x0000_t202" style="position:absolute;margin-left:-42.6pt;margin-top:23.35pt;width:246.6pt;height:101.4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" fillcolor="#f2f2f2 [3052]" strokeweight=".5pt">
                <v:textbox>
                  <w:txbxContent>
                    <w:p w14:paraId="69DF8BBE" w14:textId="7201B10F" w:rsidR="00345D84" w:rsidRPr="00E2447A" w:rsidRDefault="00345D84" w:rsidP="00345D84">
                      <w:pPr>
                        <w:rPr>
                          <w:sz w:val="20"/>
                          <w:szCs w:val="20"/>
                        </w:rPr>
                      </w:pPr>
                      <w:r w:rsidRPr="00780563">
                        <w:rPr>
                          <w:rFonts w:ascii="Segoe UI Symbol" w:hAnsi="Segoe UI Symbol" w:cs="Segoe UI Symbol"/>
                          <w:sz w:val="28"/>
                          <w:szCs w:val="28"/>
                        </w:rPr>
                        <w:t>☐</w:t>
                      </w:r>
                      <w:r w:rsidRPr="00E2447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E25C9">
                        <w:rPr>
                          <w:b/>
                          <w:bCs/>
                          <w:sz w:val="20"/>
                          <w:szCs w:val="20"/>
                        </w:rPr>
                        <w:t>Aktives</w:t>
                      </w:r>
                      <w:proofErr w:type="spellEnd"/>
                      <w:r w:rsidRPr="004E2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4E25C9">
                        <w:rPr>
                          <w:b/>
                          <w:bCs/>
                          <w:sz w:val="20"/>
                          <w:szCs w:val="20"/>
                        </w:rPr>
                        <w:t>ordentliches</w:t>
                      </w:r>
                      <w:proofErr w:type="spellEnd"/>
                      <w:r w:rsidRPr="004E2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E25C9">
                        <w:rPr>
                          <w:b/>
                          <w:bCs/>
                          <w:sz w:val="20"/>
                          <w:szCs w:val="20"/>
                        </w:rPr>
                        <w:t>Mitglied</w:t>
                      </w:r>
                      <w:proofErr w:type="spellEnd"/>
                      <w:r w:rsidRPr="004E25C9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E2447A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B1705F">
                        <w:rPr>
                          <w:b/>
                          <w:bCs/>
                          <w:sz w:val="20"/>
                          <w:szCs w:val="20"/>
                        </w:rPr>
                        <w:t>120,- €</w:t>
                      </w:r>
                      <w:r w:rsidRPr="00E2447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Jahresbeitrag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t xml:space="preserve"> + </w:t>
                      </w:r>
                      <w:proofErr w:type="gramStart"/>
                      <w:r w:rsidRPr="00E2447A">
                        <w:rPr>
                          <w:sz w:val="20"/>
                          <w:szCs w:val="20"/>
                        </w:rPr>
                        <w:t>25,-</w:t>
                      </w:r>
                      <w:proofErr w:type="gramEnd"/>
                      <w:r w:rsidRPr="00E2447A">
                        <w:rPr>
                          <w:sz w:val="20"/>
                          <w:szCs w:val="20"/>
                        </w:rPr>
                        <w:t xml:space="preserve"> € </w:t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Aufnahmegebühr</w:t>
                      </w:r>
                      <w:proofErr w:type="spellEnd"/>
                    </w:p>
                    <w:p w14:paraId="4000ED70" w14:textId="58DED9D8" w:rsidR="00345D84" w:rsidRPr="00E2447A" w:rsidRDefault="00345D84" w:rsidP="00345D84">
                      <w:pPr>
                        <w:rPr>
                          <w:sz w:val="20"/>
                          <w:szCs w:val="20"/>
                        </w:rPr>
                      </w:pPr>
                      <w:r w:rsidRPr="00780563">
                        <w:rPr>
                          <w:sz w:val="28"/>
                          <w:szCs w:val="28"/>
                        </w:rPr>
                        <w:t>☐</w:t>
                      </w:r>
                      <w:r w:rsidRPr="00E2447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E25C9">
                        <w:rPr>
                          <w:b/>
                          <w:bCs/>
                          <w:sz w:val="20"/>
                          <w:szCs w:val="20"/>
                        </w:rPr>
                        <w:t>Aktives</w:t>
                      </w:r>
                      <w:proofErr w:type="spellEnd"/>
                      <w:r w:rsidRPr="004E2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4E25C9">
                        <w:rPr>
                          <w:b/>
                          <w:bCs/>
                          <w:sz w:val="20"/>
                          <w:szCs w:val="20"/>
                        </w:rPr>
                        <w:t>ordentliches</w:t>
                      </w:r>
                      <w:proofErr w:type="spellEnd"/>
                      <w:r w:rsidRPr="004E25C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E25C9">
                        <w:rPr>
                          <w:b/>
                          <w:bCs/>
                          <w:sz w:val="20"/>
                          <w:szCs w:val="20"/>
                        </w:rPr>
                        <w:t>Mitglied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t xml:space="preserve"> (Kinder/</w:t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Jugend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t xml:space="preserve"> bis 18 Jahre)</w:t>
                      </w:r>
                      <w:r w:rsidRPr="00E2447A">
                        <w:rPr>
                          <w:sz w:val="20"/>
                          <w:szCs w:val="20"/>
                        </w:rPr>
                        <w:br/>
                        <w:t xml:space="preserve"> </w:t>
                      </w:r>
                      <w:proofErr w:type="gramStart"/>
                      <w:r w:rsidR="0085498E" w:rsidRPr="00B1705F"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B1705F">
                        <w:rPr>
                          <w:b/>
                          <w:bCs/>
                          <w:sz w:val="20"/>
                          <w:szCs w:val="20"/>
                        </w:rPr>
                        <w:t>0,-</w:t>
                      </w:r>
                      <w:proofErr w:type="gramEnd"/>
                      <w:r w:rsidRPr="00B1705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€</w:t>
                      </w:r>
                      <w:r w:rsidRPr="00E2447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Jahresbeitrag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t xml:space="preserve"> + </w:t>
                      </w:r>
                      <w:proofErr w:type="gramStart"/>
                      <w:r w:rsidRPr="00E2447A">
                        <w:rPr>
                          <w:sz w:val="20"/>
                          <w:szCs w:val="20"/>
                        </w:rPr>
                        <w:t>25,-</w:t>
                      </w:r>
                      <w:proofErr w:type="gramEnd"/>
                      <w:r w:rsidRPr="00E2447A">
                        <w:rPr>
                          <w:sz w:val="20"/>
                          <w:szCs w:val="20"/>
                        </w:rPr>
                        <w:t xml:space="preserve"> € </w:t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Aufnahmegebühr</w:t>
                      </w:r>
                      <w:proofErr w:type="spellEnd"/>
                    </w:p>
                    <w:p w14:paraId="1D852110" w14:textId="77777777" w:rsidR="00345D84" w:rsidRDefault="00345D84"/>
                  </w:txbxContent>
                </v:textbox>
              </v:shape>
            </w:pict>
          </mc:Fallback>
        </mc:AlternateContent>
      </w:r>
      <w:r w:rsidR="00000000" w:rsidRPr="00B13ACF">
        <w:rPr>
          <w:b/>
          <w:bCs/>
        </w:rPr>
        <w:t xml:space="preserve">Ich/Wir </w:t>
      </w:r>
      <w:proofErr w:type="spellStart"/>
      <w:r w:rsidR="00000000" w:rsidRPr="00B13ACF">
        <w:rPr>
          <w:b/>
          <w:bCs/>
        </w:rPr>
        <w:t>beantrage</w:t>
      </w:r>
      <w:proofErr w:type="spellEnd"/>
      <w:r w:rsidR="00000000" w:rsidRPr="00B13ACF">
        <w:rPr>
          <w:b/>
          <w:bCs/>
        </w:rPr>
        <w:t xml:space="preserve">/n die </w:t>
      </w:r>
      <w:proofErr w:type="spellStart"/>
      <w:r w:rsidR="00000000" w:rsidRPr="00B13ACF">
        <w:rPr>
          <w:b/>
          <w:bCs/>
        </w:rPr>
        <w:t>Aufnahme</w:t>
      </w:r>
      <w:proofErr w:type="spellEnd"/>
      <w:r w:rsidR="00000000" w:rsidRPr="00B13ACF">
        <w:rPr>
          <w:b/>
          <w:bCs/>
        </w:rPr>
        <w:t xml:space="preserve"> in den</w:t>
      </w:r>
      <w:r w:rsidR="008D3B44" w:rsidRPr="00B13ACF">
        <w:rPr>
          <w:b/>
          <w:bCs/>
        </w:rPr>
        <w:t xml:space="preserve"> </w:t>
      </w:r>
      <w:proofErr w:type="spellStart"/>
      <w:r w:rsidR="00000000" w:rsidRPr="00B13ACF">
        <w:rPr>
          <w:b/>
          <w:bCs/>
        </w:rPr>
        <w:t>Behinderten</w:t>
      </w:r>
      <w:proofErr w:type="spellEnd"/>
      <w:r w:rsidR="00000000" w:rsidRPr="00B13ACF">
        <w:rPr>
          <w:b/>
          <w:bCs/>
        </w:rPr>
        <w:t xml:space="preserve"> Golf Club Deutschland </w:t>
      </w:r>
      <w:proofErr w:type="spellStart"/>
      <w:r w:rsidR="00000000" w:rsidRPr="00B13ACF">
        <w:rPr>
          <w:b/>
          <w:bCs/>
        </w:rPr>
        <w:t>e.V.</w:t>
      </w:r>
      <w:proofErr w:type="spellEnd"/>
    </w:p>
    <w:p w14:paraId="1B4C5387" w14:textId="3727FE84" w:rsidR="00365598" w:rsidRPr="00B13ACF" w:rsidRDefault="00365598" w:rsidP="000659B8">
      <w:pPr>
        <w:rPr>
          <w:b/>
          <w:bCs/>
        </w:rPr>
      </w:pPr>
    </w:p>
    <w:p w14:paraId="20C7A975" w14:textId="03C0D963" w:rsidR="001572B1" w:rsidRDefault="00000000" w:rsidP="000659B8">
      <w:r>
        <w:br/>
      </w:r>
    </w:p>
    <w:p w14:paraId="23B9BC30" w14:textId="78E37131" w:rsidR="001572B1" w:rsidRPr="00E2447A" w:rsidRDefault="001572B1">
      <w:pPr>
        <w:rPr>
          <w:sz w:val="20"/>
          <w:szCs w:val="20"/>
        </w:rPr>
      </w:pPr>
    </w:p>
    <w:p w14:paraId="229E9EA9" w14:textId="6D30E781" w:rsidR="00200CB3" w:rsidRDefault="00200CB3" w:rsidP="000730AF">
      <w:pPr>
        <w:pStyle w:val="berschrift2"/>
        <w:jc w:val="center"/>
        <w:rPr>
          <w:color w:val="auto"/>
        </w:rPr>
      </w:pPr>
    </w:p>
    <w:p w14:paraId="4B3A3458" w14:textId="118AA360" w:rsidR="00200CB3" w:rsidRDefault="00365598" w:rsidP="000730AF">
      <w:pPr>
        <w:pStyle w:val="berschrift2"/>
        <w:jc w:val="center"/>
        <w:rPr>
          <w:color w:val="auto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A7D54F9" wp14:editId="1083C771">
                <wp:simplePos x="0" y="0"/>
                <wp:positionH relativeFrom="column">
                  <wp:posOffset>160020</wp:posOffset>
                </wp:positionH>
                <wp:positionV relativeFrom="paragraph">
                  <wp:posOffset>140970</wp:posOffset>
                </wp:positionV>
                <wp:extent cx="4968240" cy="1729740"/>
                <wp:effectExtent l="0" t="0" r="22860" b="22860"/>
                <wp:wrapNone/>
                <wp:docPr id="49535013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1729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2D6B5B" w14:textId="736CDD70" w:rsidR="00F7550E" w:rsidRPr="00CC0CE3" w:rsidRDefault="004416A5" w:rsidP="004416A5">
                            <w:pPr>
                              <w:pStyle w:val="KeinLeerraum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Symbol" w:hAnsi="Segoe UI Symbol" w:cs="Segoe UI Symbol"/>
                              </w:rPr>
                              <w:t xml:space="preserve">            </w:t>
                            </w:r>
                            <w:r w:rsidR="00CC3948" w:rsidRPr="003379AD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="00CC3948" w:rsidRPr="003379AD">
                              <w:t xml:space="preserve"> </w:t>
                            </w:r>
                            <w:proofErr w:type="spellStart"/>
                            <w:r w:rsidR="00CC3948" w:rsidRPr="00CC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Vollmitglied</w:t>
                            </w:r>
                            <w:proofErr w:type="spellEnd"/>
                            <w:r w:rsidR="00CC3948" w:rsidRPr="00CC0C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C3948" w:rsidRPr="00CC0CE3">
                              <w:rPr>
                                <w:sz w:val="20"/>
                                <w:szCs w:val="20"/>
                              </w:rPr>
                              <w:t>über</w:t>
                            </w:r>
                            <w:proofErr w:type="spellEnd"/>
                            <w:r w:rsidR="00CC3948" w:rsidRPr="00CC0C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3948" w:rsidRPr="00CC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GC Lilienthal</w:t>
                            </w:r>
                            <w:r w:rsidR="00CC3948" w:rsidRPr="00CC0C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4CFA9E" w14:textId="64495229" w:rsidR="00CC3948" w:rsidRPr="00CC0CE3" w:rsidRDefault="00CC3948" w:rsidP="00C8667E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C0CE3">
                              <w:rPr>
                                <w:sz w:val="20"/>
                                <w:szCs w:val="20"/>
                              </w:rPr>
                              <w:t>mit</w:t>
                            </w:r>
                            <w:proofErr w:type="spellEnd"/>
                            <w:r w:rsidRPr="00CC0CE3">
                              <w:rPr>
                                <w:sz w:val="20"/>
                                <w:szCs w:val="20"/>
                              </w:rPr>
                              <w:t xml:space="preserve"> DGV-</w:t>
                            </w:r>
                            <w:proofErr w:type="spellStart"/>
                            <w:r w:rsidRPr="00CC0CE3">
                              <w:rPr>
                                <w:sz w:val="20"/>
                                <w:szCs w:val="20"/>
                              </w:rPr>
                              <w:t>Ausweis</w:t>
                            </w:r>
                            <w:proofErr w:type="spellEnd"/>
                            <w:r w:rsidRPr="00CC0CE3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CC0CE3">
                              <w:rPr>
                                <w:sz w:val="20"/>
                                <w:szCs w:val="20"/>
                              </w:rPr>
                              <w:t>behindert</w:t>
                            </w:r>
                            <w:proofErr w:type="spellEnd"/>
                            <w:r w:rsidRPr="00CC0CE3">
                              <w:rPr>
                                <w:sz w:val="20"/>
                                <w:szCs w:val="20"/>
                              </w:rPr>
                              <w:t xml:space="preserve"> ab 50 </w:t>
                            </w:r>
                            <w:proofErr w:type="spellStart"/>
                            <w:r w:rsidRPr="00CC0CE3">
                              <w:rPr>
                                <w:sz w:val="20"/>
                                <w:szCs w:val="20"/>
                              </w:rPr>
                              <w:t>GdB</w:t>
                            </w:r>
                            <w:proofErr w:type="spellEnd"/>
                            <w:r w:rsidRPr="00CC0CE3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proofErr w:type="gramStart"/>
                            <w:r w:rsidR="00816630" w:rsidRPr="00CC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CC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90,-</w:t>
                            </w:r>
                            <w:proofErr w:type="gramEnd"/>
                            <w:r w:rsidRPr="00CC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€</w:t>
                            </w:r>
                            <w:r w:rsidRPr="00CC0C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F4353" w:rsidRPr="00CC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zzgl</w:t>
                            </w:r>
                            <w:proofErr w:type="spellEnd"/>
                            <w:r w:rsidR="00BF4353" w:rsidRPr="00CC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="00C8667E" w:rsidRPr="00CC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25,-</w:t>
                            </w:r>
                            <w:proofErr w:type="gramEnd"/>
                            <w:r w:rsidR="00C8667E" w:rsidRPr="00CC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€ </w:t>
                            </w:r>
                            <w:proofErr w:type="spellStart"/>
                            <w:r w:rsidR="00C8667E" w:rsidRPr="00CC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Aufnahmegebühr</w:t>
                            </w:r>
                            <w:proofErr w:type="spellEnd"/>
                            <w:r w:rsidR="00C8667E" w:rsidRPr="00CC0CE3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F3AB9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</w:t>
                            </w:r>
                            <w:proofErr w:type="gramStart"/>
                            <w:r w:rsidR="005F3AB9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C0CE3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Pr="00CC0CE3">
                              <w:rPr>
                                <w:sz w:val="20"/>
                                <w:szCs w:val="20"/>
                              </w:rPr>
                              <w:t>Beitrag</w:t>
                            </w:r>
                            <w:proofErr w:type="spellEnd"/>
                            <w:r w:rsidRPr="00CC0C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C0CE3">
                              <w:rPr>
                                <w:sz w:val="20"/>
                                <w:szCs w:val="20"/>
                              </w:rPr>
                              <w:t>wird</w:t>
                            </w:r>
                            <w:proofErr w:type="spellEnd"/>
                            <w:r w:rsidRPr="00CC0C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C0CE3">
                              <w:rPr>
                                <w:sz w:val="20"/>
                                <w:szCs w:val="20"/>
                              </w:rPr>
                              <w:t>vom</w:t>
                            </w:r>
                            <w:proofErr w:type="spellEnd"/>
                            <w:r w:rsidRPr="00CC0C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C0CE3">
                              <w:rPr>
                                <w:sz w:val="20"/>
                                <w:szCs w:val="20"/>
                              </w:rPr>
                              <w:t>Partnerclub</w:t>
                            </w:r>
                            <w:proofErr w:type="spellEnd"/>
                            <w:r w:rsidRPr="00CC0C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667E" w:rsidRPr="00CC0CE3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C0CE3">
                              <w:rPr>
                                <w:sz w:val="20"/>
                                <w:szCs w:val="20"/>
                              </w:rPr>
                              <w:t xml:space="preserve">Lilienthal </w:t>
                            </w:r>
                            <w:proofErr w:type="spellStart"/>
                            <w:r w:rsidRPr="00CC0CE3">
                              <w:rPr>
                                <w:sz w:val="20"/>
                                <w:szCs w:val="20"/>
                              </w:rPr>
                              <w:t>eingezogen</w:t>
                            </w:r>
                            <w:proofErr w:type="spellEnd"/>
                            <w:r w:rsidRPr="00CC0CE3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1376E4B" w14:textId="435B68B6" w:rsidR="00CC3948" w:rsidRPr="003379AD" w:rsidRDefault="00CC3948" w:rsidP="00816630">
                            <w:pPr>
                              <w:ind w:left="709"/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3379AD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☐ </w:t>
                            </w:r>
                            <w:proofErr w:type="spellStart"/>
                            <w:r w:rsidRPr="003379AD">
                              <w:rPr>
                                <w:b/>
                                <w:bCs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Vollmitglied</w:t>
                            </w:r>
                            <w:proofErr w:type="spellEnd"/>
                            <w:r w:rsidRPr="003379AD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3379AD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über</w:t>
                            </w:r>
                            <w:proofErr w:type="spellEnd"/>
                            <w:r w:rsidRPr="003379AD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FC1B40" w:rsidRPr="003379AD">
                              <w:rPr>
                                <w:b/>
                                <w:bCs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WSV</w:t>
                            </w:r>
                            <w:r w:rsidRPr="003379AD">
                              <w:rPr>
                                <w:b/>
                                <w:bCs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3379AD">
                              <w:rPr>
                                <w:b/>
                                <w:bCs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Haxterpark</w:t>
                            </w:r>
                            <w:proofErr w:type="spellEnd"/>
                            <w:r w:rsidRPr="003379AD">
                              <w:rPr>
                                <w:b/>
                                <w:bCs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3379AD">
                              <w:rPr>
                                <w:b/>
                                <w:bCs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e.V.</w:t>
                            </w:r>
                            <w:proofErr w:type="spellEnd"/>
                            <w:r w:rsidRPr="003379AD">
                              <w:rPr>
                                <w:b/>
                                <w:bCs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 Paderborn</w:t>
                            </w:r>
                            <w:r w:rsidRPr="003379AD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                                                                                     </w:t>
                            </w:r>
                            <w:r w:rsidR="00CD2239" w:rsidRPr="003379AD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                                            </w:t>
                            </w:r>
                            <w:r w:rsidR="00F7550E" w:rsidRPr="003379AD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="00816630" w:rsidRPr="003379AD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mit</w:t>
                            </w:r>
                            <w:proofErr w:type="spellEnd"/>
                            <w:r w:rsidR="00816630" w:rsidRPr="003379AD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 DGV-</w:t>
                            </w:r>
                            <w:proofErr w:type="spellStart"/>
                            <w:r w:rsidR="00816630" w:rsidRPr="003379AD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Ausweis</w:t>
                            </w:r>
                            <w:proofErr w:type="spellEnd"/>
                            <w:r w:rsidR="00816630" w:rsidRPr="003379AD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, </w:t>
                            </w:r>
                            <w:proofErr w:type="spellStart"/>
                            <w:r w:rsidR="00816630" w:rsidRPr="003379AD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behindert</w:t>
                            </w:r>
                            <w:proofErr w:type="spellEnd"/>
                            <w:r w:rsidR="00816630" w:rsidRPr="003379AD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 ab 50 </w:t>
                            </w:r>
                            <w:proofErr w:type="spellStart"/>
                            <w:r w:rsidR="00816630" w:rsidRPr="003379AD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GdB</w:t>
                            </w:r>
                            <w:proofErr w:type="spellEnd"/>
                            <w:r w:rsidR="00816630" w:rsidRPr="003379AD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br/>
                            </w:r>
                            <w:proofErr w:type="gramStart"/>
                            <w:r w:rsidRPr="003379AD">
                              <w:rPr>
                                <w:b/>
                                <w:bCs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250,-</w:t>
                            </w:r>
                            <w:proofErr w:type="gramEnd"/>
                            <w:r w:rsidRPr="003379AD">
                              <w:rPr>
                                <w:b/>
                                <w:bCs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 €</w:t>
                            </w:r>
                            <w:r w:rsidR="00CD2239" w:rsidRPr="003379AD">
                              <w:rPr>
                                <w:b/>
                                <w:bCs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="00CD2239" w:rsidRPr="003379AD">
                              <w:rPr>
                                <w:b/>
                                <w:bCs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zzgl</w:t>
                            </w:r>
                            <w:proofErr w:type="spellEnd"/>
                            <w:r w:rsidR="00CD2239" w:rsidRPr="003379AD">
                              <w:rPr>
                                <w:b/>
                                <w:bCs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. </w:t>
                            </w:r>
                            <w:proofErr w:type="gramStart"/>
                            <w:r w:rsidR="00CD2239" w:rsidRPr="003379AD">
                              <w:rPr>
                                <w:b/>
                                <w:bCs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25 ,</w:t>
                            </w:r>
                            <w:proofErr w:type="gramEnd"/>
                            <w:r w:rsidR="00CD2239" w:rsidRPr="003379AD">
                              <w:rPr>
                                <w:b/>
                                <w:bCs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- € </w:t>
                            </w:r>
                            <w:proofErr w:type="spellStart"/>
                            <w:r w:rsidR="00CD2239" w:rsidRPr="003379AD">
                              <w:rPr>
                                <w:b/>
                                <w:bCs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Aufnahmegebühr</w:t>
                            </w:r>
                            <w:proofErr w:type="spellEnd"/>
                            <w:r w:rsidRPr="003379AD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   </w:t>
                            </w:r>
                            <w:r w:rsidR="005F3AB9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                                                         </w:t>
                            </w:r>
                            <w:proofErr w:type="gramStart"/>
                            <w:r w:rsidR="005F3AB9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   </w:t>
                            </w:r>
                            <w:r w:rsidRPr="003379AD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Pr="003379AD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Beitrag</w:t>
                            </w:r>
                            <w:proofErr w:type="spellEnd"/>
                            <w:r w:rsidRPr="003379AD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3379AD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wird</w:t>
                            </w:r>
                            <w:proofErr w:type="spellEnd"/>
                            <w:r w:rsidRPr="003379AD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3379AD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vom</w:t>
                            </w:r>
                            <w:proofErr w:type="spellEnd"/>
                            <w:r w:rsidRPr="003379AD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CD2239" w:rsidRPr="003379AD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BGC</w:t>
                            </w:r>
                            <w:r w:rsidRPr="003379AD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3379AD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eingezogen</w:t>
                            </w:r>
                            <w:proofErr w:type="spellEnd"/>
                            <w:r w:rsidRPr="003379AD">
                              <w:rPr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)</w:t>
                            </w:r>
                          </w:p>
                          <w:p w14:paraId="1BA1DD7D" w14:textId="77777777" w:rsidR="00CC3948" w:rsidRPr="003379AD" w:rsidRDefault="00CC39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D54F9" id="Textfeld 3" o:spid="_x0000_s1029" type="#_x0000_t202" style="position:absolute;left:0;text-align:left;margin-left:12.6pt;margin-top:11.1pt;width:391.2pt;height:136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" fillcolor="#f2f2f2 [3052]" strokeweight=".5pt">
                <v:textbox>
                  <w:txbxContent>
                    <w:p w14:paraId="3B2D6B5B" w14:textId="736CDD70" w:rsidR="00F7550E" w:rsidRPr="00CC0CE3" w:rsidRDefault="004416A5" w:rsidP="004416A5">
                      <w:pPr>
                        <w:pStyle w:val="KeinLeerraum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Segoe UI Symbol" w:hAnsi="Segoe UI Symbol" w:cs="Segoe UI Symbol"/>
                        </w:rPr>
                        <w:t xml:space="preserve">            </w:t>
                      </w:r>
                      <w:r w:rsidR="00CC3948" w:rsidRPr="003379AD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="00CC3948" w:rsidRPr="003379AD">
                        <w:t xml:space="preserve"> </w:t>
                      </w:r>
                      <w:proofErr w:type="spellStart"/>
                      <w:r w:rsidR="00CC3948" w:rsidRPr="00CC0CE3">
                        <w:rPr>
                          <w:b/>
                          <w:bCs/>
                          <w:sz w:val="20"/>
                          <w:szCs w:val="20"/>
                        </w:rPr>
                        <w:t>Vollmitglied</w:t>
                      </w:r>
                      <w:proofErr w:type="spellEnd"/>
                      <w:r w:rsidR="00CC3948" w:rsidRPr="00CC0CE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C3948" w:rsidRPr="00CC0CE3">
                        <w:rPr>
                          <w:sz w:val="20"/>
                          <w:szCs w:val="20"/>
                        </w:rPr>
                        <w:t>über</w:t>
                      </w:r>
                      <w:proofErr w:type="spellEnd"/>
                      <w:r w:rsidR="00CC3948" w:rsidRPr="00CC0CE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C3948" w:rsidRPr="00CC0CE3">
                        <w:rPr>
                          <w:b/>
                          <w:bCs/>
                          <w:sz w:val="20"/>
                          <w:szCs w:val="20"/>
                        </w:rPr>
                        <w:t>GC Lilienthal</w:t>
                      </w:r>
                      <w:r w:rsidR="00CC3948" w:rsidRPr="00CC0CE3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14CFA9E" w14:textId="64495229" w:rsidR="00CC3948" w:rsidRPr="00CC0CE3" w:rsidRDefault="00CC3948" w:rsidP="00C8667E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CC0CE3">
                        <w:rPr>
                          <w:sz w:val="20"/>
                          <w:szCs w:val="20"/>
                        </w:rPr>
                        <w:t>mit</w:t>
                      </w:r>
                      <w:proofErr w:type="spellEnd"/>
                      <w:r w:rsidRPr="00CC0CE3">
                        <w:rPr>
                          <w:sz w:val="20"/>
                          <w:szCs w:val="20"/>
                        </w:rPr>
                        <w:t xml:space="preserve"> DGV-</w:t>
                      </w:r>
                      <w:proofErr w:type="spellStart"/>
                      <w:r w:rsidRPr="00CC0CE3">
                        <w:rPr>
                          <w:sz w:val="20"/>
                          <w:szCs w:val="20"/>
                        </w:rPr>
                        <w:t>Ausweis</w:t>
                      </w:r>
                      <w:proofErr w:type="spellEnd"/>
                      <w:r w:rsidRPr="00CC0CE3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CC0CE3">
                        <w:rPr>
                          <w:sz w:val="20"/>
                          <w:szCs w:val="20"/>
                        </w:rPr>
                        <w:t>behindert</w:t>
                      </w:r>
                      <w:proofErr w:type="spellEnd"/>
                      <w:r w:rsidRPr="00CC0CE3">
                        <w:rPr>
                          <w:sz w:val="20"/>
                          <w:szCs w:val="20"/>
                        </w:rPr>
                        <w:t xml:space="preserve"> ab 50 </w:t>
                      </w:r>
                      <w:proofErr w:type="spellStart"/>
                      <w:r w:rsidRPr="00CC0CE3">
                        <w:rPr>
                          <w:sz w:val="20"/>
                          <w:szCs w:val="20"/>
                        </w:rPr>
                        <w:t>GdB</w:t>
                      </w:r>
                      <w:proofErr w:type="spellEnd"/>
                      <w:r w:rsidRPr="00CC0CE3">
                        <w:rPr>
                          <w:sz w:val="20"/>
                          <w:szCs w:val="20"/>
                        </w:rPr>
                        <w:br/>
                      </w:r>
                      <w:proofErr w:type="gramStart"/>
                      <w:r w:rsidR="00816630" w:rsidRPr="00CC0CE3">
                        <w:rPr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CC0CE3">
                        <w:rPr>
                          <w:b/>
                          <w:bCs/>
                          <w:sz w:val="20"/>
                          <w:szCs w:val="20"/>
                        </w:rPr>
                        <w:t>90,-</w:t>
                      </w:r>
                      <w:proofErr w:type="gramEnd"/>
                      <w:r w:rsidRPr="00CC0CE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€</w:t>
                      </w:r>
                      <w:r w:rsidRPr="00CC0CE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F4353" w:rsidRPr="00CC0CE3">
                        <w:rPr>
                          <w:b/>
                          <w:bCs/>
                          <w:sz w:val="20"/>
                          <w:szCs w:val="20"/>
                        </w:rPr>
                        <w:t>zzgl</w:t>
                      </w:r>
                      <w:proofErr w:type="spellEnd"/>
                      <w:r w:rsidR="00BF4353" w:rsidRPr="00CC0CE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 w:rsidR="00C8667E" w:rsidRPr="00CC0CE3">
                        <w:rPr>
                          <w:b/>
                          <w:bCs/>
                          <w:sz w:val="20"/>
                          <w:szCs w:val="20"/>
                        </w:rPr>
                        <w:t>25,-</w:t>
                      </w:r>
                      <w:proofErr w:type="gramEnd"/>
                      <w:r w:rsidR="00C8667E" w:rsidRPr="00CC0CE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€ </w:t>
                      </w:r>
                      <w:proofErr w:type="spellStart"/>
                      <w:r w:rsidR="00C8667E" w:rsidRPr="00CC0CE3">
                        <w:rPr>
                          <w:b/>
                          <w:bCs/>
                          <w:sz w:val="20"/>
                          <w:szCs w:val="20"/>
                        </w:rPr>
                        <w:t>Aufnahmegebühr</w:t>
                      </w:r>
                      <w:proofErr w:type="spellEnd"/>
                      <w:r w:rsidR="00C8667E" w:rsidRPr="00CC0CE3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5F3AB9">
                        <w:rPr>
                          <w:sz w:val="20"/>
                          <w:szCs w:val="20"/>
                        </w:rPr>
                        <w:t xml:space="preserve">                                                         </w:t>
                      </w:r>
                      <w:proofErr w:type="gramStart"/>
                      <w:r w:rsidR="005F3AB9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CC0CE3">
                        <w:rPr>
                          <w:sz w:val="20"/>
                          <w:szCs w:val="20"/>
                        </w:rPr>
                        <w:t>(</w:t>
                      </w:r>
                      <w:proofErr w:type="spellStart"/>
                      <w:proofErr w:type="gramEnd"/>
                      <w:r w:rsidRPr="00CC0CE3">
                        <w:rPr>
                          <w:sz w:val="20"/>
                          <w:szCs w:val="20"/>
                        </w:rPr>
                        <w:t>Beitrag</w:t>
                      </w:r>
                      <w:proofErr w:type="spellEnd"/>
                      <w:r w:rsidRPr="00CC0CE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C0CE3">
                        <w:rPr>
                          <w:sz w:val="20"/>
                          <w:szCs w:val="20"/>
                        </w:rPr>
                        <w:t>wird</w:t>
                      </w:r>
                      <w:proofErr w:type="spellEnd"/>
                      <w:r w:rsidRPr="00CC0CE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C0CE3">
                        <w:rPr>
                          <w:sz w:val="20"/>
                          <w:szCs w:val="20"/>
                        </w:rPr>
                        <w:t>vom</w:t>
                      </w:r>
                      <w:proofErr w:type="spellEnd"/>
                      <w:r w:rsidRPr="00CC0CE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C0CE3">
                        <w:rPr>
                          <w:sz w:val="20"/>
                          <w:szCs w:val="20"/>
                        </w:rPr>
                        <w:t>Partnerclub</w:t>
                      </w:r>
                      <w:proofErr w:type="spellEnd"/>
                      <w:r w:rsidRPr="00CC0CE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8667E" w:rsidRPr="00CC0CE3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C0CE3">
                        <w:rPr>
                          <w:sz w:val="20"/>
                          <w:szCs w:val="20"/>
                        </w:rPr>
                        <w:t xml:space="preserve">Lilienthal </w:t>
                      </w:r>
                      <w:proofErr w:type="spellStart"/>
                      <w:r w:rsidRPr="00CC0CE3">
                        <w:rPr>
                          <w:sz w:val="20"/>
                          <w:szCs w:val="20"/>
                        </w:rPr>
                        <w:t>eingezogen</w:t>
                      </w:r>
                      <w:proofErr w:type="spellEnd"/>
                      <w:r w:rsidRPr="00CC0CE3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31376E4B" w14:textId="435B68B6" w:rsidR="00CC3948" w:rsidRPr="003379AD" w:rsidRDefault="00CC3948" w:rsidP="00816630">
                      <w:pPr>
                        <w:ind w:left="709"/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3379AD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☐ </w:t>
                      </w:r>
                      <w:proofErr w:type="spellStart"/>
                      <w:r w:rsidRPr="003379AD">
                        <w:rPr>
                          <w:b/>
                          <w:bCs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Vollmitglied</w:t>
                      </w:r>
                      <w:proofErr w:type="spellEnd"/>
                      <w:r w:rsidRPr="003379AD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3379AD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über</w:t>
                      </w:r>
                      <w:proofErr w:type="spellEnd"/>
                      <w:r w:rsidRPr="003379AD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 </w:t>
                      </w:r>
                      <w:r w:rsidR="00FC1B40" w:rsidRPr="003379AD">
                        <w:rPr>
                          <w:b/>
                          <w:bCs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WSV</w:t>
                      </w:r>
                      <w:r w:rsidRPr="003379AD">
                        <w:rPr>
                          <w:b/>
                          <w:bCs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3379AD">
                        <w:rPr>
                          <w:b/>
                          <w:bCs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Haxterpark</w:t>
                      </w:r>
                      <w:proofErr w:type="spellEnd"/>
                      <w:r w:rsidRPr="003379AD">
                        <w:rPr>
                          <w:b/>
                          <w:bCs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3379AD">
                        <w:rPr>
                          <w:b/>
                          <w:bCs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e.V.</w:t>
                      </w:r>
                      <w:proofErr w:type="spellEnd"/>
                      <w:r w:rsidRPr="003379AD">
                        <w:rPr>
                          <w:b/>
                          <w:bCs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 Paderborn</w:t>
                      </w:r>
                      <w:r w:rsidRPr="003379AD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                                                                                     </w:t>
                      </w:r>
                      <w:r w:rsidR="00CD2239" w:rsidRPr="003379AD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                                            </w:t>
                      </w:r>
                      <w:r w:rsidR="00F7550E" w:rsidRPr="003379AD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="00816630" w:rsidRPr="003379AD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mit</w:t>
                      </w:r>
                      <w:proofErr w:type="spellEnd"/>
                      <w:r w:rsidR="00816630" w:rsidRPr="003379AD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 DGV-</w:t>
                      </w:r>
                      <w:proofErr w:type="spellStart"/>
                      <w:r w:rsidR="00816630" w:rsidRPr="003379AD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Ausweis</w:t>
                      </w:r>
                      <w:proofErr w:type="spellEnd"/>
                      <w:r w:rsidR="00816630" w:rsidRPr="003379AD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, </w:t>
                      </w:r>
                      <w:proofErr w:type="spellStart"/>
                      <w:r w:rsidR="00816630" w:rsidRPr="003379AD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behindert</w:t>
                      </w:r>
                      <w:proofErr w:type="spellEnd"/>
                      <w:r w:rsidR="00816630" w:rsidRPr="003379AD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 ab 50 </w:t>
                      </w:r>
                      <w:proofErr w:type="spellStart"/>
                      <w:r w:rsidR="00816630" w:rsidRPr="003379AD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GdB</w:t>
                      </w:r>
                      <w:proofErr w:type="spellEnd"/>
                      <w:r w:rsidR="00816630" w:rsidRPr="003379AD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br/>
                      </w:r>
                      <w:proofErr w:type="gramStart"/>
                      <w:r w:rsidRPr="003379AD">
                        <w:rPr>
                          <w:b/>
                          <w:bCs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250,-</w:t>
                      </w:r>
                      <w:proofErr w:type="gramEnd"/>
                      <w:r w:rsidRPr="003379AD">
                        <w:rPr>
                          <w:b/>
                          <w:bCs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 €</w:t>
                      </w:r>
                      <w:r w:rsidR="00CD2239" w:rsidRPr="003379AD">
                        <w:rPr>
                          <w:b/>
                          <w:bCs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="00CD2239" w:rsidRPr="003379AD">
                        <w:rPr>
                          <w:b/>
                          <w:bCs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zzgl</w:t>
                      </w:r>
                      <w:proofErr w:type="spellEnd"/>
                      <w:r w:rsidR="00CD2239" w:rsidRPr="003379AD">
                        <w:rPr>
                          <w:b/>
                          <w:bCs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. </w:t>
                      </w:r>
                      <w:proofErr w:type="gramStart"/>
                      <w:r w:rsidR="00CD2239" w:rsidRPr="003379AD">
                        <w:rPr>
                          <w:b/>
                          <w:bCs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25 ,</w:t>
                      </w:r>
                      <w:proofErr w:type="gramEnd"/>
                      <w:r w:rsidR="00CD2239" w:rsidRPr="003379AD">
                        <w:rPr>
                          <w:b/>
                          <w:bCs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- € </w:t>
                      </w:r>
                      <w:proofErr w:type="spellStart"/>
                      <w:r w:rsidR="00CD2239" w:rsidRPr="003379AD">
                        <w:rPr>
                          <w:b/>
                          <w:bCs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Aufnahmegebühr</w:t>
                      </w:r>
                      <w:proofErr w:type="spellEnd"/>
                      <w:r w:rsidRPr="003379AD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   </w:t>
                      </w:r>
                      <w:r w:rsidR="005F3AB9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                                                         </w:t>
                      </w:r>
                      <w:proofErr w:type="gramStart"/>
                      <w:r w:rsidR="005F3AB9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   </w:t>
                      </w:r>
                      <w:r w:rsidRPr="003379AD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(</w:t>
                      </w:r>
                      <w:proofErr w:type="spellStart"/>
                      <w:proofErr w:type="gramEnd"/>
                      <w:r w:rsidRPr="003379AD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Beitrag</w:t>
                      </w:r>
                      <w:proofErr w:type="spellEnd"/>
                      <w:r w:rsidRPr="003379AD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3379AD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wird</w:t>
                      </w:r>
                      <w:proofErr w:type="spellEnd"/>
                      <w:r w:rsidRPr="003379AD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3379AD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vom</w:t>
                      </w:r>
                      <w:proofErr w:type="spellEnd"/>
                      <w:r w:rsidRPr="003379AD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 </w:t>
                      </w:r>
                      <w:r w:rsidR="00CD2239" w:rsidRPr="003379AD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BGC</w:t>
                      </w:r>
                      <w:r w:rsidRPr="003379AD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3379AD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eingezogen</w:t>
                      </w:r>
                      <w:proofErr w:type="spellEnd"/>
                      <w:r w:rsidRPr="003379AD">
                        <w:rPr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)</w:t>
                      </w:r>
                    </w:p>
                    <w:p w14:paraId="1BA1DD7D" w14:textId="77777777" w:rsidR="00CC3948" w:rsidRPr="003379AD" w:rsidRDefault="00CC394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EB9CEF" w14:textId="3488BE68" w:rsidR="00200CB3" w:rsidRDefault="00200CB3" w:rsidP="000730AF">
      <w:pPr>
        <w:pStyle w:val="berschrift2"/>
        <w:jc w:val="center"/>
        <w:rPr>
          <w:color w:val="auto"/>
        </w:rPr>
      </w:pPr>
    </w:p>
    <w:p w14:paraId="074AF42B" w14:textId="3697BB0A" w:rsidR="00200CB3" w:rsidRDefault="00816A88" w:rsidP="000730AF">
      <w:pPr>
        <w:pStyle w:val="berschrift2"/>
        <w:jc w:val="center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835BC64" wp14:editId="3C1E3A42">
                <wp:simplePos x="0" y="0"/>
                <wp:positionH relativeFrom="column">
                  <wp:posOffset>5036820</wp:posOffset>
                </wp:positionH>
                <wp:positionV relativeFrom="paragraph">
                  <wp:posOffset>303530</wp:posOffset>
                </wp:positionV>
                <wp:extent cx="1062990" cy="697230"/>
                <wp:effectExtent l="57150" t="19050" r="80010" b="102870"/>
                <wp:wrapNone/>
                <wp:docPr id="735272448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990" cy="69723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bg1"/>
                            </a:gs>
                          </a:gsLst>
                        </a:gra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C7260" w14:textId="570CB590" w:rsidR="0002315C" w:rsidRPr="00C71C2C" w:rsidRDefault="0049664E" w:rsidP="0002315C">
                            <w:pPr>
                              <w:jc w:val="center"/>
                              <w:rPr>
                                <w:sz w:val="16"/>
                                <w:szCs w:val="16"/>
                                <w14:shadow w14:blurRad="0" w14:dist="2540000" w14:dir="21540000" w14:sx="11000" w14:sy="1100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  <w14:props3d w14:extrusionH="57150" w14:contourW="0" w14:prstMaterial="warmMatte">
                                  <w14:bevelT w14:w="0" w14:h="101600" w14:prst="circle"/>
                                  <w14:bevelB w14:w="38100" w14:h="38100" w14:prst="relaxedInset"/>
                                </w14:props3d>
                              </w:rPr>
                            </w:pPr>
                            <w:r w:rsidRPr="00C71C2C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0" w14:dist="2540000" w14:dir="21540000" w14:sx="11000" w14:sy="1100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  <w14:props3d w14:extrusionH="57150" w14:contourW="0" w14:prstMaterial="warmMatte">
                                  <w14:bevelT w14:w="0" w14:h="101600" w14:prst="circle"/>
                                  <w14:bevelB w14:w="38100" w14:h="38100" w14:prst="relaxedInset"/>
                                </w14:props3d>
                              </w:rPr>
                              <w:t>n</w:t>
                            </w:r>
                            <w:r w:rsidR="00F4449D" w:rsidRPr="00C71C2C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0" w14:dist="2540000" w14:dir="21540000" w14:sx="11000" w14:sy="1100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  <w14:props3d w14:extrusionH="57150" w14:contourW="0" w14:prstMaterial="warmMatte">
                                  <w14:bevelT w14:w="0" w14:h="101600" w14:prst="circle"/>
                                  <w14:bevelB w14:w="38100" w14:h="38100" w14:prst="relaxedInset"/>
                                </w14:props3d>
                              </w:rPr>
                              <w:t>eu und günstig</w:t>
                            </w:r>
                            <w:r w:rsidRPr="00C71C2C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0" w14:dist="2540000" w14:dir="21540000" w14:sx="11000" w14:sy="1100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  <w14:props3d w14:extrusionH="57150" w14:contourW="0" w14:prstMaterial="warmMatte">
                                  <w14:bevelT w14:w="0" w14:h="101600" w14:prst="circle"/>
                                  <w14:bevelB w14:w="38100" w14:h="38100" w14:prst="relaxedInset"/>
                                </w14:props3d>
                              </w:rPr>
                              <w:t xml:space="preserve"> aber mit vollem Spielrecht</w:t>
                            </w:r>
                            <w:r w:rsidR="00816A88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0" w14:dist="2540000" w14:dir="21540000" w14:sx="11000" w14:sy="1100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  <w14:props3d w14:extrusionH="57150" w14:contourW="0" w14:prstMaterial="warmMatte">
                                  <w14:bevelT w14:w="0" w14:h="101600" w14:prst="circle"/>
                                  <w14:bevelB w14:w="38100" w14:h="38100" w14:prst="relaxedInset"/>
                                </w14:props3d>
                              </w:rPr>
                              <w:t xml:space="preserve"> !</w:t>
                            </w:r>
                            <w:r w:rsidR="00AA1514" w:rsidRPr="00C71C2C">
                              <w:rPr>
                                <w:noProof/>
                                <w:sz w:val="16"/>
                                <w:szCs w:val="16"/>
                                <w14:shadow w14:blurRad="0" w14:dist="2540000" w14:dir="21540000" w14:sx="11000" w14:sy="1100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  <w14:props3d w14:extrusionH="57150" w14:contourW="0" w14:prstMaterial="warmMatte">
                                  <w14:bevelT w14:w="0" w14:h="101600" w14:prst="circle"/>
                                  <w14:bevelB w14:w="38100" w14:h="38100" w14:prst="relaxedInset"/>
                                </w14:props3d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165100" h="101600" prst="relaxedInset"/>
                          <a:bevelB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5BC64" id="Rechteck 10" o:spid="_x0000_s1030" style="position:absolute;left:0;text-align:left;margin-left:396.6pt;margin-top:23.9pt;width:83.7pt;height:54.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" fillcolor="white [3212]" strokecolor="#00b050">
                <v:fill color2="white [3212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28C7260" w14:textId="570CB590" w:rsidR="0002315C" w:rsidRPr="00C71C2C" w:rsidRDefault="0049664E" w:rsidP="0002315C">
                      <w:pPr>
                        <w:jc w:val="center"/>
                        <w:rPr>
                          <w:sz w:val="16"/>
                          <w:szCs w:val="16"/>
                          <w14:shadow w14:blurRad="0" w14:dist="2540000" w14:dir="21540000" w14:sx="11000" w14:sy="11000" w14:kx="0" w14:ky="0" w14:algn="ctr">
                            <w14:srgbClr w14:val="000000">
                              <w14:alpha w14:val="100000"/>
                            </w14:srgbClr>
                          </w14:shadow>
                          <w14:props3d w14:extrusionH="57150" w14:contourW="0" w14:prstMaterial="warmMatte">
                            <w14:bevelT w14:w="0" w14:h="101600" w14:prst="circle"/>
                            <w14:bevelB w14:w="38100" w14:h="38100" w14:prst="relaxedInset"/>
                          </w14:props3d>
                        </w:rPr>
                      </w:pPr>
                      <w:r w:rsidRPr="00C71C2C"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0" w14:dist="2540000" w14:dir="21540000" w14:sx="11000" w14:sy="11000" w14:kx="0" w14:ky="0" w14:algn="ctr">
                            <w14:srgbClr w14:val="000000">
                              <w14:alpha w14:val="100000"/>
                            </w14:srgbClr>
                          </w14:shadow>
                          <w14:props3d w14:extrusionH="57150" w14:contourW="0" w14:prstMaterial="warmMatte">
                            <w14:bevelT w14:w="0" w14:h="101600" w14:prst="circle"/>
                            <w14:bevelB w14:w="38100" w14:h="38100" w14:prst="relaxedInset"/>
                          </w14:props3d>
                        </w:rPr>
                        <w:t>n</w:t>
                      </w:r>
                      <w:r w:rsidR="00F4449D" w:rsidRPr="00C71C2C"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0" w14:dist="2540000" w14:dir="21540000" w14:sx="11000" w14:sy="11000" w14:kx="0" w14:ky="0" w14:algn="ctr">
                            <w14:srgbClr w14:val="000000">
                              <w14:alpha w14:val="100000"/>
                            </w14:srgbClr>
                          </w14:shadow>
                          <w14:props3d w14:extrusionH="57150" w14:contourW="0" w14:prstMaterial="warmMatte">
                            <w14:bevelT w14:w="0" w14:h="101600" w14:prst="circle"/>
                            <w14:bevelB w14:w="38100" w14:h="38100" w14:prst="relaxedInset"/>
                          </w14:props3d>
                        </w:rPr>
                        <w:t>eu und günstig</w:t>
                      </w:r>
                      <w:r w:rsidRPr="00C71C2C"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0" w14:dist="2540000" w14:dir="21540000" w14:sx="11000" w14:sy="11000" w14:kx="0" w14:ky="0" w14:algn="ctr">
                            <w14:srgbClr w14:val="000000">
                              <w14:alpha w14:val="100000"/>
                            </w14:srgbClr>
                          </w14:shadow>
                          <w14:props3d w14:extrusionH="57150" w14:contourW="0" w14:prstMaterial="warmMatte">
                            <w14:bevelT w14:w="0" w14:h="101600" w14:prst="circle"/>
                            <w14:bevelB w14:w="38100" w14:h="38100" w14:prst="relaxedInset"/>
                          </w14:props3d>
                        </w:rPr>
                        <w:t xml:space="preserve"> aber mit vollem Spielrecht</w:t>
                      </w:r>
                      <w:r w:rsidR="00816A88"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0" w14:dist="2540000" w14:dir="21540000" w14:sx="11000" w14:sy="11000" w14:kx="0" w14:ky="0" w14:algn="ctr">
                            <w14:srgbClr w14:val="000000">
                              <w14:alpha w14:val="100000"/>
                            </w14:srgbClr>
                          </w14:shadow>
                          <w14:props3d w14:extrusionH="57150" w14:contourW="0" w14:prstMaterial="warmMatte">
                            <w14:bevelT w14:w="0" w14:h="101600" w14:prst="circle"/>
                            <w14:bevelB w14:w="38100" w14:h="38100" w14:prst="relaxedInset"/>
                          </w14:props3d>
                        </w:rPr>
                        <w:t xml:space="preserve"> !</w:t>
                      </w:r>
                      <w:r w:rsidR="00AA1514" w:rsidRPr="00C71C2C">
                        <w:rPr>
                          <w:noProof/>
                          <w:sz w:val="16"/>
                          <w:szCs w:val="16"/>
                          <w14:shadow w14:blurRad="0" w14:dist="2540000" w14:dir="21540000" w14:sx="11000" w14:sy="11000" w14:kx="0" w14:ky="0" w14:algn="ctr">
                            <w14:srgbClr w14:val="000000">
                              <w14:alpha w14:val="100000"/>
                            </w14:srgbClr>
                          </w14:shadow>
                          <w14:props3d w14:extrusionH="57150" w14:contourW="0" w14:prstMaterial="warmMatte">
                            <w14:bevelT w14:w="0" w14:h="101600" w14:prst="circle"/>
                            <w14:bevelB w14:w="38100" w14:h="38100" w14:prst="relaxedInset"/>
                          </w14:props3d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 w:rsidR="00797EE9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8AFBD2D" wp14:editId="19939972">
                <wp:simplePos x="0" y="0"/>
                <wp:positionH relativeFrom="column">
                  <wp:posOffset>4053840</wp:posOffset>
                </wp:positionH>
                <wp:positionV relativeFrom="paragraph">
                  <wp:posOffset>246380</wp:posOffset>
                </wp:positionV>
                <wp:extent cx="411480" cy="167640"/>
                <wp:effectExtent l="57150" t="19050" r="7620" b="99060"/>
                <wp:wrapNone/>
                <wp:docPr id="1662914970" name="Pfeil: nach lin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167640"/>
                        </a:xfrm>
                        <a:prstGeom prst="leftArrow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bg1"/>
                            </a:gs>
                          </a:gsLst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B2D4B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feil: nach links 9" o:spid="_x0000_s1026" type="#_x0000_t66" style="position:absolute;margin-left:319.2pt;margin-top:19.4pt;width:32.4pt;height:13.2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" adj="4400" fillcolor="white [3212]" strokecolor="#4579b8 [3044]">
                <v:fill color2="white [3212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14:paraId="63F69BF6" w14:textId="75EF2C98" w:rsidR="00200CB3" w:rsidRDefault="00816A88" w:rsidP="000730AF">
      <w:pPr>
        <w:pStyle w:val="berschrift2"/>
        <w:jc w:val="center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1B58F05" wp14:editId="12EF7867">
                <wp:simplePos x="0" y="0"/>
                <wp:positionH relativeFrom="column">
                  <wp:posOffset>4625340</wp:posOffset>
                </wp:positionH>
                <wp:positionV relativeFrom="paragraph">
                  <wp:posOffset>139065</wp:posOffset>
                </wp:positionV>
                <wp:extent cx="419100" cy="186690"/>
                <wp:effectExtent l="57150" t="19050" r="0" b="99060"/>
                <wp:wrapNone/>
                <wp:docPr id="1127903829" name="Pfeil: nach link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86690"/>
                        </a:xfrm>
                        <a:prstGeom prst="leftArrow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bg1"/>
                            </a:gs>
                          </a:gsLst>
                        </a:gra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F6358" id="Pfeil: nach links 11" o:spid="_x0000_s1026" type="#_x0000_t66" style="position:absolute;margin-left:364.2pt;margin-top:10.95pt;width:33pt;height:14.7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" adj="4811" fillcolor="white [3212]" strokecolor="#00b050">
                <v:fill color2="white [3212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14:paraId="1031A75C" w14:textId="013A1A99" w:rsidR="00200CB3" w:rsidRDefault="00200CB3" w:rsidP="000730AF">
      <w:pPr>
        <w:pStyle w:val="berschrift2"/>
        <w:jc w:val="center"/>
        <w:rPr>
          <w:color w:val="auto"/>
        </w:rPr>
      </w:pPr>
    </w:p>
    <w:p w14:paraId="341D651C" w14:textId="5AF3180A" w:rsidR="00866940" w:rsidRDefault="00000000" w:rsidP="00866940">
      <w:pPr>
        <w:pStyle w:val="berschrift2"/>
        <w:jc w:val="center"/>
        <w:rPr>
          <w:color w:val="auto"/>
          <w:sz w:val="16"/>
          <w:szCs w:val="16"/>
        </w:rPr>
      </w:pPr>
      <w:proofErr w:type="spellStart"/>
      <w:r w:rsidRPr="001C5F94">
        <w:rPr>
          <w:color w:val="auto"/>
        </w:rPr>
        <w:t>Angaben</w:t>
      </w:r>
      <w:proofErr w:type="spellEnd"/>
      <w:r w:rsidRPr="001C5F94">
        <w:rPr>
          <w:color w:val="auto"/>
        </w:rPr>
        <w:t xml:space="preserve"> zur </w:t>
      </w:r>
      <w:proofErr w:type="spellStart"/>
      <w:r w:rsidRPr="001C5F94">
        <w:rPr>
          <w:color w:val="auto"/>
        </w:rPr>
        <w:t>Behinderung</w:t>
      </w:r>
      <w:proofErr w:type="spellEnd"/>
    </w:p>
    <w:p w14:paraId="0D1E56E7" w14:textId="77777777" w:rsidR="00866940" w:rsidRPr="00866940" w:rsidRDefault="00866940" w:rsidP="00866940">
      <w:pPr>
        <w:pStyle w:val="KeinLeerraum"/>
      </w:pPr>
    </w:p>
    <w:p w14:paraId="20A4FA11" w14:textId="51274944" w:rsidR="000659B8" w:rsidRPr="004B5D03" w:rsidRDefault="00B13ACF" w:rsidP="004B5D03">
      <w:pPr>
        <w:ind w:left="-142" w:hanging="1418"/>
        <w:rPr>
          <w:b/>
          <w:bCs/>
          <w:sz w:val="20"/>
          <w:szCs w:val="20"/>
        </w:rPr>
      </w:pPr>
      <w:r w:rsidRPr="004B5D03">
        <w:rPr>
          <w:b/>
          <w:bCs/>
          <w:sz w:val="20"/>
          <w:szCs w:val="20"/>
        </w:rPr>
        <w:t xml:space="preserve">                </w:t>
      </w:r>
      <w:r w:rsidR="00000000" w:rsidRPr="004B5D03">
        <w:rPr>
          <w:b/>
          <w:bCs/>
          <w:sz w:val="20"/>
          <w:szCs w:val="20"/>
        </w:rPr>
        <w:t xml:space="preserve">Grad der </w:t>
      </w:r>
      <w:proofErr w:type="spellStart"/>
      <w:r w:rsidR="00000000" w:rsidRPr="004B5D03">
        <w:rPr>
          <w:b/>
          <w:bCs/>
          <w:sz w:val="20"/>
          <w:szCs w:val="20"/>
        </w:rPr>
        <w:t>Behinderung</w:t>
      </w:r>
      <w:proofErr w:type="spellEnd"/>
      <w:r w:rsidR="00000000" w:rsidRPr="004B5D03">
        <w:rPr>
          <w:b/>
          <w:bCs/>
          <w:sz w:val="20"/>
          <w:szCs w:val="20"/>
        </w:rPr>
        <w:t xml:space="preserve"> (</w:t>
      </w:r>
      <w:proofErr w:type="spellStart"/>
      <w:r w:rsidR="00000000" w:rsidRPr="004B5D03">
        <w:rPr>
          <w:b/>
          <w:bCs/>
          <w:sz w:val="20"/>
          <w:szCs w:val="20"/>
        </w:rPr>
        <w:t>GdB</w:t>
      </w:r>
      <w:proofErr w:type="spellEnd"/>
      <w:proofErr w:type="gramStart"/>
      <w:r w:rsidR="00000000" w:rsidRPr="004B5D03">
        <w:rPr>
          <w:b/>
          <w:bCs/>
          <w:sz w:val="20"/>
          <w:szCs w:val="20"/>
        </w:rPr>
        <w:t>): _</w:t>
      </w:r>
      <w:proofErr w:type="gramEnd"/>
      <w:r w:rsidR="00000000" w:rsidRPr="004B5D03">
        <w:rPr>
          <w:b/>
          <w:bCs/>
          <w:sz w:val="20"/>
          <w:szCs w:val="20"/>
        </w:rPr>
        <w:t>_______</w:t>
      </w:r>
      <w:r w:rsidR="00CD14CE" w:rsidRPr="004B5D03">
        <w:rPr>
          <w:b/>
          <w:bCs/>
          <w:sz w:val="20"/>
          <w:szCs w:val="20"/>
        </w:rPr>
        <w:t xml:space="preserve">%  </w:t>
      </w:r>
      <w:r w:rsidR="004B5D03">
        <w:rPr>
          <w:b/>
          <w:bCs/>
          <w:sz w:val="20"/>
          <w:szCs w:val="20"/>
        </w:rPr>
        <w:t xml:space="preserve">    </w:t>
      </w:r>
      <w:r w:rsidR="00CD14CE" w:rsidRPr="004B5D03">
        <w:rPr>
          <w:b/>
          <w:bCs/>
          <w:sz w:val="20"/>
          <w:szCs w:val="20"/>
        </w:rPr>
        <w:t xml:space="preserve">/  </w:t>
      </w:r>
      <w:r w:rsidR="004B5D03">
        <w:rPr>
          <w:b/>
          <w:bCs/>
          <w:sz w:val="20"/>
          <w:szCs w:val="20"/>
        </w:rPr>
        <w:t xml:space="preserve">      </w:t>
      </w:r>
      <w:r w:rsidR="000659B8" w:rsidRPr="004B5D03">
        <w:rPr>
          <w:b/>
          <w:bCs/>
          <w:sz w:val="20"/>
          <w:szCs w:val="20"/>
        </w:rPr>
        <w:t xml:space="preserve">Art der </w:t>
      </w:r>
      <w:proofErr w:type="spellStart"/>
      <w:proofErr w:type="gramStart"/>
      <w:r w:rsidR="000659B8" w:rsidRPr="004B5D03">
        <w:rPr>
          <w:b/>
          <w:bCs/>
          <w:sz w:val="20"/>
          <w:szCs w:val="20"/>
        </w:rPr>
        <w:t>Behinderung</w:t>
      </w:r>
      <w:proofErr w:type="spellEnd"/>
      <w:r w:rsidR="000659B8" w:rsidRPr="004B5D03">
        <w:rPr>
          <w:b/>
          <w:bCs/>
          <w:sz w:val="20"/>
          <w:szCs w:val="20"/>
        </w:rPr>
        <w:t>:</w:t>
      </w:r>
      <w:r w:rsidR="00CD14CE" w:rsidRPr="004B5D03">
        <w:rPr>
          <w:b/>
          <w:bCs/>
          <w:sz w:val="20"/>
          <w:szCs w:val="20"/>
        </w:rPr>
        <w:t>_</w:t>
      </w:r>
      <w:proofErr w:type="gramEnd"/>
      <w:r w:rsidR="00CD14CE" w:rsidRPr="004B5D03">
        <w:rPr>
          <w:b/>
          <w:bCs/>
          <w:sz w:val="20"/>
          <w:szCs w:val="20"/>
        </w:rPr>
        <w:t>_______________</w:t>
      </w:r>
      <w:r w:rsidR="000730AF" w:rsidRPr="004B5D03">
        <w:rPr>
          <w:b/>
          <w:bCs/>
          <w:sz w:val="20"/>
          <w:szCs w:val="20"/>
        </w:rPr>
        <w:t>_______</w:t>
      </w:r>
      <w:r w:rsidR="00CD14CE" w:rsidRPr="004B5D03">
        <w:rPr>
          <w:b/>
          <w:bCs/>
          <w:sz w:val="20"/>
          <w:szCs w:val="20"/>
        </w:rPr>
        <w:t>____________________</w:t>
      </w:r>
      <w:r w:rsidR="000659B8" w:rsidRPr="004B5D03">
        <w:rPr>
          <w:b/>
          <w:bCs/>
          <w:sz w:val="20"/>
          <w:szCs w:val="20"/>
        </w:rPr>
        <w:t xml:space="preserve"> </w:t>
      </w:r>
    </w:p>
    <w:p w14:paraId="1AC53345" w14:textId="1F569EAF" w:rsidR="001572B1" w:rsidRPr="009E2958" w:rsidRDefault="00000000" w:rsidP="00DB55C7">
      <w:pPr>
        <w:pStyle w:val="berschrift2"/>
        <w:rPr>
          <w:rFonts w:asciiTheme="minorHAnsi" w:hAnsiTheme="minorHAnsi"/>
          <w:color w:val="auto"/>
          <w:sz w:val="20"/>
          <w:szCs w:val="20"/>
        </w:rPr>
      </w:pPr>
      <w:proofErr w:type="spellStart"/>
      <w:r w:rsidRPr="009E2958">
        <w:rPr>
          <w:rFonts w:asciiTheme="minorHAnsi" w:hAnsiTheme="minorHAnsi"/>
          <w:color w:val="auto"/>
          <w:sz w:val="20"/>
          <w:szCs w:val="20"/>
        </w:rPr>
        <w:t>Platzreife</w:t>
      </w:r>
      <w:proofErr w:type="spellEnd"/>
      <w:r w:rsidR="00DB55C7" w:rsidRPr="009E2958">
        <w:rPr>
          <w:rFonts w:asciiTheme="minorHAnsi" w:hAnsiTheme="minorHAnsi"/>
          <w:color w:val="auto"/>
          <w:sz w:val="20"/>
          <w:szCs w:val="20"/>
        </w:rPr>
        <w:t xml:space="preserve">     </w:t>
      </w:r>
      <w:r w:rsidR="004E7B8B" w:rsidRPr="009E2958">
        <w:rPr>
          <w:rFonts w:asciiTheme="minorHAnsi" w:hAnsiTheme="minorHAnsi"/>
          <w:color w:val="auto"/>
          <w:sz w:val="20"/>
          <w:szCs w:val="20"/>
        </w:rPr>
        <w:tab/>
      </w:r>
      <w:r w:rsidRPr="00377124">
        <w:rPr>
          <w:rFonts w:ascii="Segoe UI Symbol" w:hAnsi="Segoe UI Symbol" w:cs="Segoe UI Symbol"/>
          <w:color w:val="auto"/>
          <w:sz w:val="28"/>
          <w:szCs w:val="28"/>
        </w:rPr>
        <w:t>☐</w:t>
      </w:r>
      <w:r w:rsidRPr="00377124">
        <w:rPr>
          <w:rFonts w:asciiTheme="minorHAnsi" w:hAnsiTheme="minorHAnsi"/>
          <w:color w:val="auto"/>
          <w:sz w:val="28"/>
          <w:szCs w:val="28"/>
        </w:rPr>
        <w:t xml:space="preserve"> </w:t>
      </w:r>
      <w:r w:rsidRPr="009E2958">
        <w:rPr>
          <w:rFonts w:asciiTheme="minorHAnsi" w:hAnsiTheme="minorHAnsi"/>
          <w:color w:val="auto"/>
          <w:sz w:val="20"/>
          <w:szCs w:val="20"/>
        </w:rPr>
        <w:t xml:space="preserve">Ja, bitte </w:t>
      </w:r>
      <w:proofErr w:type="spellStart"/>
      <w:r w:rsidRPr="009E2958">
        <w:rPr>
          <w:rFonts w:asciiTheme="minorHAnsi" w:hAnsiTheme="minorHAnsi"/>
          <w:color w:val="auto"/>
          <w:sz w:val="20"/>
          <w:szCs w:val="20"/>
        </w:rPr>
        <w:t>Beleg</w:t>
      </w:r>
      <w:proofErr w:type="spellEnd"/>
      <w:r w:rsidRPr="009E2958">
        <w:rPr>
          <w:rFonts w:asciiTheme="minorHAnsi" w:hAnsiTheme="minorHAnsi"/>
          <w:color w:val="auto"/>
          <w:sz w:val="20"/>
          <w:szCs w:val="20"/>
        </w:rPr>
        <w:t xml:space="preserve"> über die Platzreifeprüfung vorlegen</w:t>
      </w:r>
    </w:p>
    <w:p w14:paraId="1A4CA387" w14:textId="614B860B" w:rsidR="001572B1" w:rsidRPr="009E2958" w:rsidRDefault="00561662">
      <w:pPr>
        <w:rPr>
          <w:b/>
          <w:bCs/>
          <w:sz w:val="20"/>
          <w:szCs w:val="20"/>
        </w:rPr>
      </w:pPr>
      <w:r w:rsidRPr="00E2447A">
        <w:rPr>
          <w:rFonts w:ascii="Segoe UI Symbol" w:hAnsi="Segoe UI Symbol" w:cs="Segoe UI Symbo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5F26FA33" wp14:editId="24BF694C">
                <wp:simplePos x="0" y="0"/>
                <wp:positionH relativeFrom="column">
                  <wp:posOffset>-541020</wp:posOffset>
                </wp:positionH>
                <wp:positionV relativeFrom="paragraph">
                  <wp:posOffset>287655</wp:posOffset>
                </wp:positionV>
                <wp:extent cx="3238500" cy="3596640"/>
                <wp:effectExtent l="0" t="0" r="19050" b="22860"/>
                <wp:wrapNone/>
                <wp:docPr id="75495808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596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6D5BB4" w14:textId="77777777" w:rsidR="00B51582" w:rsidRPr="00B51582" w:rsidRDefault="00B51582" w:rsidP="00B51582">
                            <w:pPr>
                              <w:keepNext/>
                              <w:keepLines/>
                              <w:spacing w:before="200" w:after="0"/>
                              <w:outlineLvl w:val="1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5158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Persönliche</w:t>
                            </w:r>
                            <w:proofErr w:type="spellEnd"/>
                            <w:r w:rsidRPr="00B5158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5158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Daten</w:t>
                            </w:r>
                            <w:proofErr w:type="spellEnd"/>
                          </w:p>
                          <w:p w14:paraId="08138140" w14:textId="77777777" w:rsidR="00D0721E" w:rsidRDefault="00D0721E" w:rsidP="00B515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63D4D0" w14:textId="77C949C0" w:rsidR="00B51582" w:rsidRPr="00B51582" w:rsidRDefault="00B51582" w:rsidP="00B515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51582">
                              <w:rPr>
                                <w:sz w:val="20"/>
                                <w:szCs w:val="20"/>
                              </w:rPr>
                              <w:t>Name: _____________________________________</w:t>
                            </w:r>
                            <w:r w:rsidR="005276B0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 w:rsidRPr="00B51582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="00561662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B048DE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B51582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3FE83A41" w14:textId="4CD015B3" w:rsidR="00B51582" w:rsidRPr="00B51582" w:rsidRDefault="00B51582" w:rsidP="00B515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51582">
                              <w:rPr>
                                <w:sz w:val="20"/>
                                <w:szCs w:val="20"/>
                              </w:rPr>
                              <w:t>Vorname</w:t>
                            </w:r>
                            <w:proofErr w:type="spellEnd"/>
                            <w:r w:rsidRPr="00B51582">
                              <w:rPr>
                                <w:sz w:val="20"/>
                                <w:szCs w:val="20"/>
                              </w:rPr>
                              <w:t>: ____________________________________</w:t>
                            </w:r>
                            <w:r w:rsidR="005276B0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Pr="00B51582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="00B048DE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B51582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="00561662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B51582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4B0FB1D8" w14:textId="7523C7A9" w:rsidR="00B51582" w:rsidRPr="00B51582" w:rsidRDefault="00B51582" w:rsidP="00B515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51582">
                              <w:rPr>
                                <w:sz w:val="20"/>
                                <w:szCs w:val="20"/>
                              </w:rPr>
                              <w:t>Straße</w:t>
                            </w:r>
                            <w:proofErr w:type="spellEnd"/>
                            <w:r w:rsidRPr="00B51582">
                              <w:rPr>
                                <w:sz w:val="20"/>
                                <w:szCs w:val="20"/>
                              </w:rPr>
                              <w:t xml:space="preserve"> / Nr.: _______________________________________</w:t>
                            </w:r>
                            <w:r w:rsidR="00B048DE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="00561662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B51582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34268A54" w14:textId="052A7C56" w:rsidR="00B51582" w:rsidRPr="00B51582" w:rsidRDefault="00B51582" w:rsidP="00B515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51582">
                              <w:rPr>
                                <w:sz w:val="20"/>
                                <w:szCs w:val="20"/>
                              </w:rPr>
                              <w:t>PLZ / Ort: ____________________________________</w:t>
                            </w:r>
                            <w:r w:rsidR="005276B0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Pr="00B51582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561662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="00B048DE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="00561662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Pr="00B51582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459590B5" w14:textId="2D325A74" w:rsidR="00B51582" w:rsidRPr="00B51582" w:rsidRDefault="00B51582" w:rsidP="00B515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51582">
                              <w:rPr>
                                <w:sz w:val="20"/>
                                <w:szCs w:val="20"/>
                              </w:rPr>
                              <w:t>Geburtsdatum</w:t>
                            </w:r>
                            <w:proofErr w:type="spellEnd"/>
                            <w:r w:rsidRPr="00B51582">
                              <w:rPr>
                                <w:sz w:val="20"/>
                                <w:szCs w:val="20"/>
                              </w:rPr>
                              <w:t>: _________________________________</w:t>
                            </w:r>
                            <w:r w:rsidR="00561662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B048DE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B51582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15DD4194" w14:textId="3C447D66" w:rsidR="00B51582" w:rsidRPr="00B51582" w:rsidRDefault="00B51582" w:rsidP="00B515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51582">
                              <w:rPr>
                                <w:sz w:val="20"/>
                                <w:szCs w:val="20"/>
                              </w:rPr>
                              <w:t>Telefon</w:t>
                            </w:r>
                            <w:proofErr w:type="spellEnd"/>
                            <w:r w:rsidRPr="00B51582">
                              <w:rPr>
                                <w:sz w:val="20"/>
                                <w:szCs w:val="20"/>
                              </w:rPr>
                              <w:t>: _________________________________</w:t>
                            </w:r>
                            <w:r w:rsidR="005276B0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561662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6A45C7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Pr="00B51582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="00B048DE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B51582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64298BBA" w14:textId="4369458F" w:rsidR="00B51582" w:rsidRPr="00B51582" w:rsidRDefault="00B51582" w:rsidP="00B515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51582">
                              <w:rPr>
                                <w:sz w:val="20"/>
                                <w:szCs w:val="20"/>
                              </w:rPr>
                              <w:t>Fax: ____________________________________</w:t>
                            </w:r>
                            <w:r w:rsidR="006A45C7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561662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6A45C7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 w:rsidR="00B048DE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="006A45C7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B51582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28E24AEB" w14:textId="2BAA671C" w:rsidR="00B51582" w:rsidRPr="00B51582" w:rsidRDefault="00B51582" w:rsidP="00B515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51582">
                              <w:rPr>
                                <w:sz w:val="20"/>
                                <w:szCs w:val="20"/>
                              </w:rPr>
                              <w:t>E-Mail: _______________________________</w:t>
                            </w:r>
                            <w:r w:rsidR="006A45C7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  <w:r w:rsidRPr="00B51582">
                              <w:rPr>
                                <w:sz w:val="20"/>
                                <w:szCs w:val="20"/>
                              </w:rPr>
                              <w:t>________</w:t>
                            </w:r>
                            <w:r w:rsidR="00B048DE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="00561662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Pr="00B51582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0C60E5E0" w14:textId="67AE81D4" w:rsidR="00B51582" w:rsidRPr="00B51582" w:rsidRDefault="00B51582" w:rsidP="00B515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51582">
                              <w:rPr>
                                <w:sz w:val="20"/>
                                <w:szCs w:val="20"/>
                              </w:rPr>
                              <w:t>Heimatclub</w:t>
                            </w:r>
                            <w:proofErr w:type="spellEnd"/>
                            <w:r w:rsidRPr="00B51582">
                              <w:rPr>
                                <w:sz w:val="20"/>
                                <w:szCs w:val="20"/>
                              </w:rPr>
                              <w:t>: ______________________________________</w:t>
                            </w:r>
                            <w:r w:rsidR="00B048DE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="00561662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Pr="00B51582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14:paraId="4F7227F1" w14:textId="1A27E36B" w:rsidR="0056246F" w:rsidRPr="001C5F94" w:rsidRDefault="00B51582" w:rsidP="00B515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C5F94">
                              <w:rPr>
                                <w:sz w:val="20"/>
                                <w:szCs w:val="20"/>
                              </w:rPr>
                              <w:t>Stammvorgabe</w:t>
                            </w:r>
                            <w:proofErr w:type="spellEnd"/>
                            <w:r w:rsidRPr="001C5F94">
                              <w:rPr>
                                <w:sz w:val="20"/>
                                <w:szCs w:val="20"/>
                              </w:rPr>
                              <w:t>: ________________________________</w:t>
                            </w:r>
                            <w:r w:rsidR="00561662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="00B048DE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="00561662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1C5F94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6FA33" id="Textfeld 1" o:spid="_x0000_s1031" type="#_x0000_t202" style="position:absolute;margin-left:-42.6pt;margin-top:22.65pt;width:255pt;height:283.2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" fillcolor="white [3201]" strokeweight=".5pt">
                <v:textbox>
                  <w:txbxContent>
                    <w:p w14:paraId="216D5BB4" w14:textId="77777777" w:rsidR="00B51582" w:rsidRPr="00B51582" w:rsidRDefault="00B51582" w:rsidP="00B51582">
                      <w:pPr>
                        <w:keepNext/>
                        <w:keepLines/>
                        <w:spacing w:before="200" w:after="0"/>
                        <w:outlineLvl w:val="1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proofErr w:type="spellStart"/>
                      <w:r w:rsidRPr="00B51582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B050"/>
                          <w:sz w:val="20"/>
                          <w:szCs w:val="20"/>
                        </w:rPr>
                        <w:t>Persönliche</w:t>
                      </w:r>
                      <w:proofErr w:type="spellEnd"/>
                      <w:r w:rsidRPr="00B51582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51582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B050"/>
                          <w:sz w:val="20"/>
                          <w:szCs w:val="20"/>
                        </w:rPr>
                        <w:t>Daten</w:t>
                      </w:r>
                      <w:proofErr w:type="spellEnd"/>
                    </w:p>
                    <w:p w14:paraId="08138140" w14:textId="77777777" w:rsidR="00D0721E" w:rsidRDefault="00D0721E" w:rsidP="00B515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B63D4D0" w14:textId="77C949C0" w:rsidR="00B51582" w:rsidRPr="00B51582" w:rsidRDefault="00B51582" w:rsidP="00B51582">
                      <w:pPr>
                        <w:rPr>
                          <w:sz w:val="20"/>
                          <w:szCs w:val="20"/>
                        </w:rPr>
                      </w:pPr>
                      <w:r w:rsidRPr="00B51582">
                        <w:rPr>
                          <w:sz w:val="20"/>
                          <w:szCs w:val="20"/>
                        </w:rPr>
                        <w:t>Name: _____________________________________</w:t>
                      </w:r>
                      <w:r w:rsidR="005276B0">
                        <w:rPr>
                          <w:sz w:val="20"/>
                          <w:szCs w:val="20"/>
                        </w:rPr>
                        <w:t>_______</w:t>
                      </w:r>
                      <w:r w:rsidRPr="00B51582">
                        <w:rPr>
                          <w:sz w:val="20"/>
                          <w:szCs w:val="20"/>
                        </w:rPr>
                        <w:t>___</w:t>
                      </w:r>
                      <w:r w:rsidR="00561662">
                        <w:rPr>
                          <w:sz w:val="20"/>
                          <w:szCs w:val="20"/>
                        </w:rPr>
                        <w:t>____</w:t>
                      </w:r>
                      <w:r w:rsidR="00B048DE">
                        <w:rPr>
                          <w:sz w:val="20"/>
                          <w:szCs w:val="20"/>
                        </w:rPr>
                        <w:t>__</w:t>
                      </w:r>
                      <w:r w:rsidRPr="00B51582">
                        <w:rPr>
                          <w:sz w:val="20"/>
                          <w:szCs w:val="20"/>
                        </w:rPr>
                        <w:t>__</w:t>
                      </w:r>
                    </w:p>
                    <w:p w14:paraId="3FE83A41" w14:textId="4CD015B3" w:rsidR="00B51582" w:rsidRPr="00B51582" w:rsidRDefault="00B51582" w:rsidP="00B51582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B51582">
                        <w:rPr>
                          <w:sz w:val="20"/>
                          <w:szCs w:val="20"/>
                        </w:rPr>
                        <w:t>Vorname</w:t>
                      </w:r>
                      <w:proofErr w:type="spellEnd"/>
                      <w:r w:rsidRPr="00B51582">
                        <w:rPr>
                          <w:sz w:val="20"/>
                          <w:szCs w:val="20"/>
                        </w:rPr>
                        <w:t>: ____________________________________</w:t>
                      </w:r>
                      <w:r w:rsidR="005276B0">
                        <w:rPr>
                          <w:sz w:val="20"/>
                          <w:szCs w:val="20"/>
                        </w:rPr>
                        <w:t>___</w:t>
                      </w:r>
                      <w:r w:rsidRPr="00B51582">
                        <w:rPr>
                          <w:sz w:val="20"/>
                          <w:szCs w:val="20"/>
                        </w:rPr>
                        <w:t>__</w:t>
                      </w:r>
                      <w:r w:rsidR="00B048DE">
                        <w:rPr>
                          <w:sz w:val="20"/>
                          <w:szCs w:val="20"/>
                        </w:rPr>
                        <w:t>__</w:t>
                      </w:r>
                      <w:r w:rsidRPr="00B51582">
                        <w:rPr>
                          <w:sz w:val="20"/>
                          <w:szCs w:val="20"/>
                        </w:rPr>
                        <w:t>__</w:t>
                      </w:r>
                      <w:r w:rsidR="00561662">
                        <w:rPr>
                          <w:sz w:val="20"/>
                          <w:szCs w:val="20"/>
                        </w:rPr>
                        <w:t>____</w:t>
                      </w:r>
                      <w:r w:rsidRPr="00B51582">
                        <w:rPr>
                          <w:sz w:val="20"/>
                          <w:szCs w:val="20"/>
                        </w:rPr>
                        <w:t>__</w:t>
                      </w:r>
                    </w:p>
                    <w:p w14:paraId="4B0FB1D8" w14:textId="7523C7A9" w:rsidR="00B51582" w:rsidRPr="00B51582" w:rsidRDefault="00B51582" w:rsidP="00B51582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B51582">
                        <w:rPr>
                          <w:sz w:val="20"/>
                          <w:szCs w:val="20"/>
                        </w:rPr>
                        <w:t>Straße</w:t>
                      </w:r>
                      <w:proofErr w:type="spellEnd"/>
                      <w:r w:rsidRPr="00B51582">
                        <w:rPr>
                          <w:sz w:val="20"/>
                          <w:szCs w:val="20"/>
                        </w:rPr>
                        <w:t xml:space="preserve"> / Nr.: _______________________________________</w:t>
                      </w:r>
                      <w:r w:rsidR="00B048DE">
                        <w:rPr>
                          <w:sz w:val="20"/>
                          <w:szCs w:val="20"/>
                        </w:rPr>
                        <w:t>__</w:t>
                      </w:r>
                      <w:r w:rsidR="00561662">
                        <w:rPr>
                          <w:sz w:val="20"/>
                          <w:szCs w:val="20"/>
                        </w:rPr>
                        <w:t>____</w:t>
                      </w:r>
                      <w:r w:rsidRPr="00B51582">
                        <w:rPr>
                          <w:sz w:val="20"/>
                          <w:szCs w:val="20"/>
                        </w:rPr>
                        <w:t>___</w:t>
                      </w:r>
                    </w:p>
                    <w:p w14:paraId="34268A54" w14:textId="052A7C56" w:rsidR="00B51582" w:rsidRPr="00B51582" w:rsidRDefault="00B51582" w:rsidP="00B51582">
                      <w:pPr>
                        <w:rPr>
                          <w:sz w:val="20"/>
                          <w:szCs w:val="20"/>
                        </w:rPr>
                      </w:pPr>
                      <w:r w:rsidRPr="00B51582">
                        <w:rPr>
                          <w:sz w:val="20"/>
                          <w:szCs w:val="20"/>
                        </w:rPr>
                        <w:t>PLZ / Ort: ____________________________________</w:t>
                      </w:r>
                      <w:r w:rsidR="005276B0">
                        <w:rPr>
                          <w:sz w:val="20"/>
                          <w:szCs w:val="20"/>
                        </w:rPr>
                        <w:t>___</w:t>
                      </w:r>
                      <w:r w:rsidRPr="00B51582">
                        <w:rPr>
                          <w:sz w:val="20"/>
                          <w:szCs w:val="20"/>
                        </w:rPr>
                        <w:t>_</w:t>
                      </w:r>
                      <w:r w:rsidR="00561662">
                        <w:rPr>
                          <w:sz w:val="20"/>
                          <w:szCs w:val="20"/>
                        </w:rPr>
                        <w:t>___</w:t>
                      </w:r>
                      <w:r w:rsidR="00B048DE">
                        <w:rPr>
                          <w:sz w:val="20"/>
                          <w:szCs w:val="20"/>
                        </w:rPr>
                        <w:t>__</w:t>
                      </w:r>
                      <w:r w:rsidR="00561662">
                        <w:rPr>
                          <w:sz w:val="20"/>
                          <w:szCs w:val="20"/>
                        </w:rPr>
                        <w:t>_</w:t>
                      </w:r>
                      <w:r w:rsidRPr="00B51582">
                        <w:rPr>
                          <w:sz w:val="20"/>
                          <w:szCs w:val="20"/>
                        </w:rPr>
                        <w:t>_____</w:t>
                      </w:r>
                    </w:p>
                    <w:p w14:paraId="459590B5" w14:textId="2D325A74" w:rsidR="00B51582" w:rsidRPr="00B51582" w:rsidRDefault="00B51582" w:rsidP="00B51582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B51582">
                        <w:rPr>
                          <w:sz w:val="20"/>
                          <w:szCs w:val="20"/>
                        </w:rPr>
                        <w:t>Geburtsdatum</w:t>
                      </w:r>
                      <w:proofErr w:type="spellEnd"/>
                      <w:r w:rsidRPr="00B51582">
                        <w:rPr>
                          <w:sz w:val="20"/>
                          <w:szCs w:val="20"/>
                        </w:rPr>
                        <w:t>: _________________________________</w:t>
                      </w:r>
                      <w:r w:rsidR="00561662">
                        <w:rPr>
                          <w:sz w:val="20"/>
                          <w:szCs w:val="20"/>
                        </w:rPr>
                        <w:t>____</w:t>
                      </w:r>
                      <w:r w:rsidR="00B048DE">
                        <w:rPr>
                          <w:sz w:val="20"/>
                          <w:szCs w:val="20"/>
                        </w:rPr>
                        <w:t>__</w:t>
                      </w:r>
                      <w:r w:rsidRPr="00B51582">
                        <w:rPr>
                          <w:sz w:val="20"/>
                          <w:szCs w:val="20"/>
                        </w:rPr>
                        <w:t>______</w:t>
                      </w:r>
                    </w:p>
                    <w:p w14:paraId="15DD4194" w14:textId="3C447D66" w:rsidR="00B51582" w:rsidRPr="00B51582" w:rsidRDefault="00B51582" w:rsidP="00B51582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B51582">
                        <w:rPr>
                          <w:sz w:val="20"/>
                          <w:szCs w:val="20"/>
                        </w:rPr>
                        <w:t>Telefon</w:t>
                      </w:r>
                      <w:proofErr w:type="spellEnd"/>
                      <w:r w:rsidRPr="00B51582">
                        <w:rPr>
                          <w:sz w:val="20"/>
                          <w:szCs w:val="20"/>
                        </w:rPr>
                        <w:t>: _________________________________</w:t>
                      </w:r>
                      <w:r w:rsidR="005276B0">
                        <w:rPr>
                          <w:sz w:val="20"/>
                          <w:szCs w:val="20"/>
                        </w:rPr>
                        <w:t>____</w:t>
                      </w:r>
                      <w:r w:rsidR="00561662">
                        <w:rPr>
                          <w:sz w:val="20"/>
                          <w:szCs w:val="20"/>
                        </w:rPr>
                        <w:t>____</w:t>
                      </w:r>
                      <w:r w:rsidR="006A45C7">
                        <w:rPr>
                          <w:sz w:val="20"/>
                          <w:szCs w:val="20"/>
                        </w:rPr>
                        <w:t>_</w:t>
                      </w:r>
                      <w:r w:rsidRPr="00B51582">
                        <w:rPr>
                          <w:sz w:val="20"/>
                          <w:szCs w:val="20"/>
                        </w:rPr>
                        <w:t>__</w:t>
                      </w:r>
                      <w:r w:rsidR="00B048DE">
                        <w:rPr>
                          <w:sz w:val="20"/>
                          <w:szCs w:val="20"/>
                        </w:rPr>
                        <w:t>__</w:t>
                      </w:r>
                      <w:r w:rsidRPr="00B51582">
                        <w:rPr>
                          <w:sz w:val="20"/>
                          <w:szCs w:val="20"/>
                        </w:rPr>
                        <w:t>_______</w:t>
                      </w:r>
                    </w:p>
                    <w:p w14:paraId="64298BBA" w14:textId="4369458F" w:rsidR="00B51582" w:rsidRPr="00B51582" w:rsidRDefault="00B51582" w:rsidP="00B51582">
                      <w:pPr>
                        <w:rPr>
                          <w:sz w:val="20"/>
                          <w:szCs w:val="20"/>
                        </w:rPr>
                      </w:pPr>
                      <w:r w:rsidRPr="00B51582">
                        <w:rPr>
                          <w:sz w:val="20"/>
                          <w:szCs w:val="20"/>
                        </w:rPr>
                        <w:t>Fax: ____________________________________</w:t>
                      </w:r>
                      <w:r w:rsidR="006A45C7">
                        <w:rPr>
                          <w:sz w:val="20"/>
                          <w:szCs w:val="20"/>
                        </w:rPr>
                        <w:t>_</w:t>
                      </w:r>
                      <w:r w:rsidR="00561662">
                        <w:rPr>
                          <w:sz w:val="20"/>
                          <w:szCs w:val="20"/>
                        </w:rPr>
                        <w:t>____</w:t>
                      </w:r>
                      <w:r w:rsidR="006A45C7">
                        <w:rPr>
                          <w:sz w:val="20"/>
                          <w:szCs w:val="20"/>
                        </w:rPr>
                        <w:t>_______</w:t>
                      </w:r>
                      <w:r w:rsidR="00B048DE">
                        <w:rPr>
                          <w:sz w:val="20"/>
                          <w:szCs w:val="20"/>
                        </w:rPr>
                        <w:t>__</w:t>
                      </w:r>
                      <w:r w:rsidR="006A45C7">
                        <w:rPr>
                          <w:sz w:val="20"/>
                          <w:szCs w:val="20"/>
                        </w:rPr>
                        <w:t>__</w:t>
                      </w:r>
                      <w:r w:rsidRPr="00B51582">
                        <w:rPr>
                          <w:sz w:val="20"/>
                          <w:szCs w:val="20"/>
                        </w:rPr>
                        <w:t>______</w:t>
                      </w:r>
                    </w:p>
                    <w:p w14:paraId="28E24AEB" w14:textId="2BAA671C" w:rsidR="00B51582" w:rsidRPr="00B51582" w:rsidRDefault="00B51582" w:rsidP="00B51582">
                      <w:pPr>
                        <w:rPr>
                          <w:sz w:val="20"/>
                          <w:szCs w:val="20"/>
                        </w:rPr>
                      </w:pPr>
                      <w:r w:rsidRPr="00B51582">
                        <w:rPr>
                          <w:sz w:val="20"/>
                          <w:szCs w:val="20"/>
                        </w:rPr>
                        <w:t>E-Mail: _______________________________</w:t>
                      </w:r>
                      <w:r w:rsidR="006A45C7">
                        <w:rPr>
                          <w:sz w:val="20"/>
                          <w:szCs w:val="20"/>
                        </w:rPr>
                        <w:t>______</w:t>
                      </w:r>
                      <w:r w:rsidRPr="00B51582">
                        <w:rPr>
                          <w:sz w:val="20"/>
                          <w:szCs w:val="20"/>
                        </w:rPr>
                        <w:t>________</w:t>
                      </w:r>
                      <w:r w:rsidR="00B048DE">
                        <w:rPr>
                          <w:sz w:val="20"/>
                          <w:szCs w:val="20"/>
                        </w:rPr>
                        <w:t>__</w:t>
                      </w:r>
                      <w:r w:rsidR="00561662">
                        <w:rPr>
                          <w:sz w:val="20"/>
                          <w:szCs w:val="20"/>
                        </w:rPr>
                        <w:t>_____</w:t>
                      </w:r>
                      <w:r w:rsidRPr="00B51582">
                        <w:rPr>
                          <w:sz w:val="20"/>
                          <w:szCs w:val="20"/>
                        </w:rPr>
                        <w:t>___</w:t>
                      </w:r>
                    </w:p>
                    <w:p w14:paraId="0C60E5E0" w14:textId="67AE81D4" w:rsidR="00B51582" w:rsidRPr="00B51582" w:rsidRDefault="00B51582" w:rsidP="00B51582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B51582">
                        <w:rPr>
                          <w:sz w:val="20"/>
                          <w:szCs w:val="20"/>
                        </w:rPr>
                        <w:t>Heimatclub</w:t>
                      </w:r>
                      <w:proofErr w:type="spellEnd"/>
                      <w:r w:rsidRPr="00B51582">
                        <w:rPr>
                          <w:sz w:val="20"/>
                          <w:szCs w:val="20"/>
                        </w:rPr>
                        <w:t>: ______________________________________</w:t>
                      </w:r>
                      <w:r w:rsidR="00B048DE">
                        <w:rPr>
                          <w:sz w:val="20"/>
                          <w:szCs w:val="20"/>
                        </w:rPr>
                        <w:t>__</w:t>
                      </w:r>
                      <w:r w:rsidR="00561662">
                        <w:rPr>
                          <w:sz w:val="20"/>
                          <w:szCs w:val="20"/>
                        </w:rPr>
                        <w:t>_____</w:t>
                      </w:r>
                      <w:r w:rsidRPr="00B51582">
                        <w:rPr>
                          <w:sz w:val="20"/>
                          <w:szCs w:val="20"/>
                        </w:rPr>
                        <w:t>____</w:t>
                      </w:r>
                    </w:p>
                    <w:p w14:paraId="4F7227F1" w14:textId="1A27E36B" w:rsidR="0056246F" w:rsidRPr="001C5F94" w:rsidRDefault="00B51582" w:rsidP="00B51582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C5F94">
                        <w:rPr>
                          <w:sz w:val="20"/>
                          <w:szCs w:val="20"/>
                        </w:rPr>
                        <w:t>Stammvorgabe</w:t>
                      </w:r>
                      <w:proofErr w:type="spellEnd"/>
                      <w:r w:rsidRPr="001C5F94">
                        <w:rPr>
                          <w:sz w:val="20"/>
                          <w:szCs w:val="20"/>
                        </w:rPr>
                        <w:t>: ________________________________</w:t>
                      </w:r>
                      <w:r w:rsidR="00561662">
                        <w:rPr>
                          <w:sz w:val="20"/>
                          <w:szCs w:val="20"/>
                        </w:rPr>
                        <w:t>___</w:t>
                      </w:r>
                      <w:r w:rsidR="00B048DE">
                        <w:rPr>
                          <w:sz w:val="20"/>
                          <w:szCs w:val="20"/>
                        </w:rPr>
                        <w:t>__</w:t>
                      </w:r>
                      <w:r w:rsidR="00561662">
                        <w:rPr>
                          <w:sz w:val="20"/>
                          <w:szCs w:val="20"/>
                        </w:rPr>
                        <w:t>__</w:t>
                      </w:r>
                      <w:r w:rsidRPr="001C5F94">
                        <w:rPr>
                          <w:sz w:val="20"/>
                          <w:szCs w:val="20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 w:rsidRPr="00E2447A">
        <w:rPr>
          <w:rFonts w:ascii="Segoe UI Symbol" w:hAnsi="Segoe UI Symbol" w:cs="Segoe UI Symbol"/>
          <w:b/>
          <w:bCs/>
          <w:noProof/>
          <w:color w:val="00B05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0981520D" wp14:editId="372239FD">
                <wp:simplePos x="0" y="0"/>
                <wp:positionH relativeFrom="column">
                  <wp:posOffset>2827020</wp:posOffset>
                </wp:positionH>
                <wp:positionV relativeFrom="paragraph">
                  <wp:posOffset>287655</wp:posOffset>
                </wp:positionV>
                <wp:extent cx="3268980" cy="3596640"/>
                <wp:effectExtent l="0" t="0" r="26670" b="22860"/>
                <wp:wrapNone/>
                <wp:docPr id="52964052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980" cy="3596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98503" w14:textId="77777777" w:rsidR="00E2447A" w:rsidRPr="00850169" w:rsidRDefault="00E2447A" w:rsidP="00E2447A">
                            <w:pPr>
                              <w:keepNext/>
                              <w:keepLines/>
                              <w:spacing w:before="200" w:after="0"/>
                              <w:outlineLvl w:val="1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244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SEPA-</w:t>
                            </w:r>
                            <w:proofErr w:type="spellStart"/>
                            <w:r w:rsidRPr="00E244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Lastschriftmandat</w:t>
                            </w:r>
                            <w:proofErr w:type="spellEnd"/>
                          </w:p>
                          <w:p w14:paraId="4F607EFC" w14:textId="77777777" w:rsidR="00E2447A" w:rsidRPr="00E2447A" w:rsidRDefault="00E2447A" w:rsidP="00E244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Ich </w:t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ermächtige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den </w:t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Behinderten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Golf Club Deutschland </w:t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e.V.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Zahlungen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von </w:t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meinem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Konto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mittels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Lastschrift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einzuziehen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Zugleich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weise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ich </w:t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mein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Kreditinstitut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an, die </w:t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vom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BGC auf </w:t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mein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Konto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gezogenen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Lastschriften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einzulösen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3F45A8B" w14:textId="5839EA93" w:rsidR="00E2447A" w:rsidRPr="00E2447A" w:rsidRDefault="00E2447A" w:rsidP="00E244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447A">
                              <w:rPr>
                                <w:sz w:val="20"/>
                                <w:szCs w:val="20"/>
                              </w:rPr>
                              <w:t>IBAN: _________________________________</w:t>
                            </w:r>
                            <w:r w:rsidR="00961C7F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E2447A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561662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="00961C7F">
                              <w:rPr>
                                <w:sz w:val="20"/>
                                <w:szCs w:val="20"/>
                              </w:rPr>
                              <w:t>________</w:t>
                            </w:r>
                            <w:r w:rsidRPr="00E2447A">
                              <w:rPr>
                                <w:sz w:val="20"/>
                                <w:szCs w:val="20"/>
                              </w:rPr>
                              <w:t>________</w:t>
                            </w:r>
                          </w:p>
                          <w:p w14:paraId="10426DE6" w14:textId="3D1B0CD8" w:rsidR="00E2447A" w:rsidRPr="00E2447A" w:rsidRDefault="00E2447A" w:rsidP="00E244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447A">
                              <w:rPr>
                                <w:sz w:val="20"/>
                                <w:szCs w:val="20"/>
                              </w:rPr>
                              <w:t>BIC: ________________________________</w:t>
                            </w:r>
                            <w:r w:rsidR="00961C7F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Pr="00E2447A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="00961C7F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="00561662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="00961C7F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Pr="00E2447A">
                              <w:rPr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14:paraId="5F7EDD81" w14:textId="7A99A1D9" w:rsidR="00E2447A" w:rsidRPr="00E2447A" w:rsidRDefault="00E2447A" w:rsidP="00E244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447A">
                              <w:rPr>
                                <w:sz w:val="20"/>
                                <w:szCs w:val="20"/>
                              </w:rPr>
                              <w:t>Name der Bank: __________________</w:t>
                            </w:r>
                            <w:r w:rsidR="00561662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Pr="00E2447A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="00961C7F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 w:rsidRPr="00E2447A">
                              <w:rPr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  <w:p w14:paraId="2959FA3A" w14:textId="77777777" w:rsidR="00B72502" w:rsidRDefault="00E2447A" w:rsidP="00E244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Ort, Datum: ______________________    </w:t>
                            </w:r>
                          </w:p>
                          <w:p w14:paraId="21048C9C" w14:textId="42FAD726" w:rsidR="00E2447A" w:rsidRPr="00E2447A" w:rsidRDefault="00E2447A" w:rsidP="00E244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Unterschrift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t>: _____________</w:t>
                            </w:r>
                            <w:r w:rsidR="00961C7F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561662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="00961C7F">
                              <w:rPr>
                                <w:sz w:val="20"/>
                                <w:szCs w:val="20"/>
                              </w:rPr>
                              <w:t>__________________</w:t>
                            </w:r>
                            <w:r w:rsidRPr="00E2447A">
                              <w:rPr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14:paraId="469301FB" w14:textId="6F5239A2" w:rsidR="00E2447A" w:rsidRPr="00E2447A" w:rsidRDefault="00E2447A" w:rsidP="004B4A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Behinderten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Golf Club Deutschland </w:t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e.V.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E2447A">
                              <w:rPr>
                                <w:sz w:val="20"/>
                                <w:szCs w:val="20"/>
                              </w:rPr>
                              <w:t>Oberdorfstraße</w:t>
                            </w:r>
                            <w:proofErr w:type="spellEnd"/>
                            <w:r w:rsidRPr="00E2447A">
                              <w:rPr>
                                <w:sz w:val="20"/>
                                <w:szCs w:val="20"/>
                              </w:rPr>
                              <w:t xml:space="preserve"> 7 · 37434 Bodensee</w:t>
                            </w:r>
                            <w:r w:rsidRPr="00E2447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4B4A83" w:rsidRPr="005915C7">
                              <w:rPr>
                                <w:color w:val="00B050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E2447A"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info@bgcgolf.de</w:t>
                            </w:r>
                          </w:p>
                          <w:p w14:paraId="307C93B3" w14:textId="77777777" w:rsidR="00B51582" w:rsidRDefault="00B51582" w:rsidP="00B515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520D" id="_x0000_s1032" type="#_x0000_t202" style="position:absolute;margin-left:222.6pt;margin-top:22.65pt;width:257.4pt;height:283.2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" fillcolor="window" strokeweight=".5pt">
                <v:textbox>
                  <w:txbxContent>
                    <w:p w14:paraId="31A98503" w14:textId="77777777" w:rsidR="00E2447A" w:rsidRPr="00850169" w:rsidRDefault="00E2447A" w:rsidP="00E2447A">
                      <w:pPr>
                        <w:keepNext/>
                        <w:keepLines/>
                        <w:spacing w:before="200" w:after="0"/>
                        <w:outlineLvl w:val="1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 w:rsidRPr="00E244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B050"/>
                          <w:sz w:val="20"/>
                          <w:szCs w:val="20"/>
                        </w:rPr>
                        <w:t>SEPA-</w:t>
                      </w:r>
                      <w:proofErr w:type="spellStart"/>
                      <w:r w:rsidRPr="00E244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B050"/>
                          <w:sz w:val="20"/>
                          <w:szCs w:val="20"/>
                        </w:rPr>
                        <w:t>Lastschriftmandat</w:t>
                      </w:r>
                      <w:proofErr w:type="spellEnd"/>
                    </w:p>
                    <w:p w14:paraId="4F607EFC" w14:textId="77777777" w:rsidR="00E2447A" w:rsidRPr="00E2447A" w:rsidRDefault="00E2447A" w:rsidP="00E2447A">
                      <w:pPr>
                        <w:rPr>
                          <w:sz w:val="20"/>
                          <w:szCs w:val="20"/>
                        </w:rPr>
                      </w:pPr>
                      <w:r w:rsidRPr="00E2447A">
                        <w:rPr>
                          <w:sz w:val="20"/>
                          <w:szCs w:val="20"/>
                        </w:rPr>
                        <w:t xml:space="preserve">Ich </w:t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ermächtige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t xml:space="preserve"> den </w:t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Behinderten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t xml:space="preserve"> Golf Club Deutschland </w:t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e.V.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Zahlungen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t xml:space="preserve"> von </w:t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meinem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Konto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mittels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Lastschrift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einzuziehen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Zugleich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weise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t xml:space="preserve"> ich </w:t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mein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Kreditinstitut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t xml:space="preserve"> an, die </w:t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vom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t xml:space="preserve"> BGC auf </w:t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mein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Konto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gezogenen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Lastschriften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einzulösen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3F45A8B" w14:textId="5839EA93" w:rsidR="00E2447A" w:rsidRPr="00E2447A" w:rsidRDefault="00E2447A" w:rsidP="00E2447A">
                      <w:pPr>
                        <w:rPr>
                          <w:sz w:val="20"/>
                          <w:szCs w:val="20"/>
                        </w:rPr>
                      </w:pPr>
                      <w:r w:rsidRPr="00E2447A">
                        <w:rPr>
                          <w:sz w:val="20"/>
                          <w:szCs w:val="20"/>
                        </w:rPr>
                        <w:t>IBAN: _________________________________</w:t>
                      </w:r>
                      <w:r w:rsidR="00961C7F">
                        <w:rPr>
                          <w:sz w:val="20"/>
                          <w:szCs w:val="20"/>
                        </w:rPr>
                        <w:t>__</w:t>
                      </w:r>
                      <w:r w:rsidRPr="00E2447A">
                        <w:rPr>
                          <w:sz w:val="20"/>
                          <w:szCs w:val="20"/>
                        </w:rPr>
                        <w:t>_</w:t>
                      </w:r>
                      <w:r w:rsidR="00561662">
                        <w:rPr>
                          <w:sz w:val="20"/>
                          <w:szCs w:val="20"/>
                        </w:rPr>
                        <w:t>_____</w:t>
                      </w:r>
                      <w:r w:rsidR="00961C7F">
                        <w:rPr>
                          <w:sz w:val="20"/>
                          <w:szCs w:val="20"/>
                        </w:rPr>
                        <w:t>________</w:t>
                      </w:r>
                      <w:r w:rsidRPr="00E2447A">
                        <w:rPr>
                          <w:sz w:val="20"/>
                          <w:szCs w:val="20"/>
                        </w:rPr>
                        <w:t>________</w:t>
                      </w:r>
                    </w:p>
                    <w:p w14:paraId="10426DE6" w14:textId="3D1B0CD8" w:rsidR="00E2447A" w:rsidRPr="00E2447A" w:rsidRDefault="00E2447A" w:rsidP="00E2447A">
                      <w:pPr>
                        <w:rPr>
                          <w:sz w:val="20"/>
                          <w:szCs w:val="20"/>
                        </w:rPr>
                      </w:pPr>
                      <w:r w:rsidRPr="00E2447A">
                        <w:rPr>
                          <w:sz w:val="20"/>
                          <w:szCs w:val="20"/>
                        </w:rPr>
                        <w:t>BIC: ________________________________</w:t>
                      </w:r>
                      <w:r w:rsidR="00961C7F">
                        <w:rPr>
                          <w:sz w:val="20"/>
                          <w:szCs w:val="20"/>
                        </w:rPr>
                        <w:t>___</w:t>
                      </w:r>
                      <w:r w:rsidRPr="00E2447A">
                        <w:rPr>
                          <w:sz w:val="20"/>
                          <w:szCs w:val="20"/>
                        </w:rPr>
                        <w:t>__</w:t>
                      </w:r>
                      <w:r w:rsidR="00961C7F">
                        <w:rPr>
                          <w:sz w:val="20"/>
                          <w:szCs w:val="20"/>
                        </w:rPr>
                        <w:t>___</w:t>
                      </w:r>
                      <w:r w:rsidR="00561662">
                        <w:rPr>
                          <w:sz w:val="20"/>
                          <w:szCs w:val="20"/>
                        </w:rPr>
                        <w:t>_____</w:t>
                      </w:r>
                      <w:r w:rsidR="00961C7F">
                        <w:rPr>
                          <w:sz w:val="20"/>
                          <w:szCs w:val="20"/>
                        </w:rPr>
                        <w:t>_____</w:t>
                      </w:r>
                      <w:r w:rsidRPr="00E2447A">
                        <w:rPr>
                          <w:sz w:val="20"/>
                          <w:szCs w:val="20"/>
                        </w:rPr>
                        <w:t>_________</w:t>
                      </w:r>
                    </w:p>
                    <w:p w14:paraId="5F7EDD81" w14:textId="7A99A1D9" w:rsidR="00E2447A" w:rsidRPr="00E2447A" w:rsidRDefault="00E2447A" w:rsidP="00E2447A">
                      <w:pPr>
                        <w:rPr>
                          <w:sz w:val="20"/>
                          <w:szCs w:val="20"/>
                        </w:rPr>
                      </w:pPr>
                      <w:r w:rsidRPr="00E2447A">
                        <w:rPr>
                          <w:sz w:val="20"/>
                          <w:szCs w:val="20"/>
                        </w:rPr>
                        <w:t>Name der Bank: __________________</w:t>
                      </w:r>
                      <w:r w:rsidR="00561662">
                        <w:rPr>
                          <w:sz w:val="20"/>
                          <w:szCs w:val="20"/>
                        </w:rPr>
                        <w:t>_____</w:t>
                      </w:r>
                      <w:r w:rsidRPr="00E2447A">
                        <w:rPr>
                          <w:sz w:val="20"/>
                          <w:szCs w:val="20"/>
                        </w:rPr>
                        <w:t>___</w:t>
                      </w:r>
                      <w:r w:rsidR="00961C7F">
                        <w:rPr>
                          <w:sz w:val="20"/>
                          <w:szCs w:val="20"/>
                        </w:rPr>
                        <w:t>_______</w:t>
                      </w:r>
                      <w:r w:rsidRPr="00E2447A">
                        <w:rPr>
                          <w:sz w:val="20"/>
                          <w:szCs w:val="20"/>
                        </w:rPr>
                        <w:t>____________</w:t>
                      </w:r>
                    </w:p>
                    <w:p w14:paraId="2959FA3A" w14:textId="77777777" w:rsidR="00B72502" w:rsidRDefault="00E2447A" w:rsidP="00E2447A">
                      <w:pPr>
                        <w:rPr>
                          <w:sz w:val="20"/>
                          <w:szCs w:val="20"/>
                        </w:rPr>
                      </w:pPr>
                      <w:r w:rsidRPr="00E2447A">
                        <w:rPr>
                          <w:sz w:val="20"/>
                          <w:szCs w:val="20"/>
                        </w:rPr>
                        <w:t xml:space="preserve">Ort, Datum: ______________________    </w:t>
                      </w:r>
                    </w:p>
                    <w:p w14:paraId="21048C9C" w14:textId="42FAD726" w:rsidR="00E2447A" w:rsidRPr="00E2447A" w:rsidRDefault="00E2447A" w:rsidP="00E2447A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Unterschrift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t>: _____________</w:t>
                      </w:r>
                      <w:r w:rsidR="00961C7F">
                        <w:rPr>
                          <w:sz w:val="20"/>
                          <w:szCs w:val="20"/>
                        </w:rPr>
                        <w:t>____</w:t>
                      </w:r>
                      <w:r w:rsidR="00561662">
                        <w:rPr>
                          <w:sz w:val="20"/>
                          <w:szCs w:val="20"/>
                        </w:rPr>
                        <w:t>_____</w:t>
                      </w:r>
                      <w:r w:rsidR="00961C7F">
                        <w:rPr>
                          <w:sz w:val="20"/>
                          <w:szCs w:val="20"/>
                        </w:rPr>
                        <w:t>__________________</w:t>
                      </w:r>
                      <w:r w:rsidRPr="00E2447A">
                        <w:rPr>
                          <w:sz w:val="20"/>
                          <w:szCs w:val="20"/>
                        </w:rPr>
                        <w:t>_________</w:t>
                      </w:r>
                    </w:p>
                    <w:p w14:paraId="469301FB" w14:textId="6F5239A2" w:rsidR="00E2447A" w:rsidRPr="00E2447A" w:rsidRDefault="00E2447A" w:rsidP="004B4A8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Behinderten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t xml:space="preserve"> Golf Club Deutschland </w:t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e.V.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E2447A">
                        <w:rPr>
                          <w:sz w:val="20"/>
                          <w:szCs w:val="20"/>
                        </w:rPr>
                        <w:t>Oberdorfstraße</w:t>
                      </w:r>
                      <w:proofErr w:type="spellEnd"/>
                      <w:r w:rsidRPr="00E2447A">
                        <w:rPr>
                          <w:sz w:val="20"/>
                          <w:szCs w:val="20"/>
                        </w:rPr>
                        <w:t xml:space="preserve"> 7 · 37434 Bodensee</w:t>
                      </w:r>
                      <w:r w:rsidRPr="00E2447A">
                        <w:rPr>
                          <w:sz w:val="20"/>
                          <w:szCs w:val="20"/>
                        </w:rPr>
                        <w:br/>
                      </w:r>
                      <w:r w:rsidR="004B4A83" w:rsidRPr="005915C7">
                        <w:rPr>
                          <w:color w:val="00B050"/>
                          <w:sz w:val="32"/>
                          <w:szCs w:val="32"/>
                        </w:rPr>
                        <w:t xml:space="preserve">          </w:t>
                      </w:r>
                      <w:r w:rsidRPr="00E2447A"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  <w:t>info@bgcgolf.de</w:t>
                      </w:r>
                    </w:p>
                    <w:p w14:paraId="307C93B3" w14:textId="77777777" w:rsidR="00B51582" w:rsidRDefault="00B51582" w:rsidP="00B51582"/>
                  </w:txbxContent>
                </v:textbox>
              </v:shape>
            </w:pict>
          </mc:Fallback>
        </mc:AlternateContent>
      </w:r>
      <w:r w:rsidR="00DB55C7" w:rsidRPr="009E2958">
        <w:rPr>
          <w:rFonts w:cs="Segoe UI Symbol"/>
          <w:b/>
          <w:bCs/>
          <w:sz w:val="20"/>
          <w:szCs w:val="20"/>
        </w:rPr>
        <w:t xml:space="preserve">                 </w:t>
      </w:r>
      <w:r w:rsidR="004E7B8B" w:rsidRPr="009E2958">
        <w:rPr>
          <w:rFonts w:cs="Segoe UI Symbol"/>
          <w:b/>
          <w:bCs/>
          <w:sz w:val="20"/>
          <w:szCs w:val="20"/>
        </w:rPr>
        <w:tab/>
      </w:r>
      <w:r w:rsidR="00000000" w:rsidRPr="00377124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="00000000" w:rsidRPr="00377124">
        <w:rPr>
          <w:b/>
          <w:bCs/>
          <w:sz w:val="28"/>
          <w:szCs w:val="28"/>
        </w:rPr>
        <w:t xml:space="preserve"> </w:t>
      </w:r>
      <w:r w:rsidR="00000000" w:rsidRPr="009E2958">
        <w:rPr>
          <w:b/>
          <w:bCs/>
          <w:sz w:val="20"/>
          <w:szCs w:val="20"/>
        </w:rPr>
        <w:t xml:space="preserve">Nein, </w:t>
      </w:r>
      <w:proofErr w:type="spellStart"/>
      <w:r w:rsidR="00000000" w:rsidRPr="009E2958">
        <w:rPr>
          <w:b/>
          <w:bCs/>
          <w:sz w:val="20"/>
          <w:szCs w:val="20"/>
        </w:rPr>
        <w:t>Platzreifeprüfung</w:t>
      </w:r>
      <w:proofErr w:type="spellEnd"/>
      <w:r w:rsidR="00000000" w:rsidRPr="009E2958">
        <w:rPr>
          <w:b/>
          <w:bCs/>
          <w:sz w:val="20"/>
          <w:szCs w:val="20"/>
        </w:rPr>
        <w:t xml:space="preserve"> </w:t>
      </w:r>
      <w:proofErr w:type="spellStart"/>
      <w:r w:rsidR="00000000" w:rsidRPr="009E2958">
        <w:rPr>
          <w:b/>
          <w:bCs/>
          <w:sz w:val="20"/>
          <w:szCs w:val="20"/>
        </w:rPr>
        <w:t>erforderlich</w:t>
      </w:r>
      <w:proofErr w:type="spellEnd"/>
    </w:p>
    <w:p w14:paraId="211EE288" w14:textId="0833C687" w:rsidR="0017621A" w:rsidRPr="00E2447A" w:rsidRDefault="0017621A">
      <w:pPr>
        <w:rPr>
          <w:b/>
          <w:bCs/>
          <w:sz w:val="20"/>
          <w:szCs w:val="20"/>
        </w:rPr>
      </w:pPr>
    </w:p>
    <w:p w14:paraId="75495BA2" w14:textId="18F2E9EE" w:rsidR="000E142E" w:rsidRDefault="000E142E">
      <w:pPr>
        <w:rPr>
          <w:b/>
          <w:bCs/>
          <w:color w:val="00B050"/>
        </w:rPr>
      </w:pPr>
    </w:p>
    <w:p w14:paraId="20677164" w14:textId="3912638E" w:rsidR="000E142E" w:rsidRPr="00366E97" w:rsidRDefault="000E142E">
      <w:pPr>
        <w:rPr>
          <w:b/>
          <w:bCs/>
          <w:color w:val="00B050"/>
        </w:rPr>
      </w:pPr>
    </w:p>
    <w:p w14:paraId="0021E9D5" w14:textId="1480B1CE" w:rsidR="002436B3" w:rsidRDefault="002436B3">
      <w:pPr>
        <w:pStyle w:val="berschrift2"/>
      </w:pPr>
    </w:p>
    <w:p w14:paraId="137C25BF" w14:textId="77777777" w:rsidR="002436B3" w:rsidRDefault="002436B3">
      <w:pPr>
        <w:pStyle w:val="berschrift2"/>
      </w:pPr>
    </w:p>
    <w:p w14:paraId="29B6AC01" w14:textId="0E5CA6D0" w:rsidR="002436B3" w:rsidRDefault="002436B3">
      <w:pPr>
        <w:pStyle w:val="berschrift2"/>
      </w:pPr>
    </w:p>
    <w:p w14:paraId="497C7F02" w14:textId="2BFB5B83" w:rsidR="002436B3" w:rsidRDefault="002436B3">
      <w:pPr>
        <w:pStyle w:val="berschrift2"/>
      </w:pPr>
    </w:p>
    <w:p w14:paraId="41496340" w14:textId="5129BC2D" w:rsidR="002436B3" w:rsidRDefault="002436B3">
      <w:pPr>
        <w:pStyle w:val="berschrift2"/>
      </w:pPr>
    </w:p>
    <w:p w14:paraId="164E1989" w14:textId="0AB3A4C4" w:rsidR="002436B3" w:rsidRDefault="002436B3">
      <w:pPr>
        <w:pStyle w:val="berschrift2"/>
      </w:pPr>
    </w:p>
    <w:p w14:paraId="569EB9A9" w14:textId="4B4F7912" w:rsidR="001572B1" w:rsidRDefault="006476B3">
      <w:r w:rsidRPr="00377124">
        <w:rPr>
          <w:b/>
          <w:bCs/>
          <w:noProof/>
          <w:sz w:val="48"/>
          <w:szCs w:val="48"/>
          <w:lang w:eastAsia="de-DE"/>
        </w:rPr>
        <w:drawing>
          <wp:anchor distT="0" distB="0" distL="114300" distR="114300" simplePos="0" relativeHeight="251690496" behindDoc="1" locked="0" layoutInCell="1" allowOverlap="1" wp14:anchorId="42E48127" wp14:editId="11B015BA">
            <wp:simplePos x="0" y="0"/>
            <wp:positionH relativeFrom="column">
              <wp:posOffset>3733800</wp:posOffset>
            </wp:positionH>
            <wp:positionV relativeFrom="paragraph">
              <wp:posOffset>584200</wp:posOffset>
            </wp:positionV>
            <wp:extent cx="373380" cy="327660"/>
            <wp:effectExtent l="0" t="0" r="7620" b="0"/>
            <wp:wrapNone/>
            <wp:docPr id="2073283315" name="graphics1" descr="Ein Bild, das Logo, Schrift, Kreis, Symbol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s1" descr="Ein Bild, das Logo, Schrift, Kreis, Symbol enthält.&#10;&#10;KI-generierte Inhalte können fehlerhaft sein.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3276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7124">
        <w:rPr>
          <w:b/>
          <w:bCs/>
          <w:noProof/>
          <w:sz w:val="48"/>
          <w:szCs w:val="48"/>
          <w:lang w:eastAsia="de-DE"/>
        </w:rPr>
        <w:drawing>
          <wp:anchor distT="0" distB="0" distL="114300" distR="114300" simplePos="0" relativeHeight="251743744" behindDoc="1" locked="0" layoutInCell="1" allowOverlap="1" wp14:anchorId="5EFAC14A" wp14:editId="74EA5F79">
            <wp:simplePos x="0" y="0"/>
            <wp:positionH relativeFrom="column">
              <wp:posOffset>1402080</wp:posOffset>
            </wp:positionH>
            <wp:positionV relativeFrom="paragraph">
              <wp:posOffset>584200</wp:posOffset>
            </wp:positionV>
            <wp:extent cx="373380" cy="327660"/>
            <wp:effectExtent l="0" t="0" r="7620" b="0"/>
            <wp:wrapNone/>
            <wp:docPr id="1205981373" name="graphics1" descr="Ein Bild, das Logo, Schrift, Kreis, Symbol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s1" descr="Ein Bild, das Logo, Schrift, Kreis, Symbol enthält.&#10;&#10;KI-generierte Inhalte können fehlerhaft sein.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3276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831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379DF51D" wp14:editId="47C43C98">
                <wp:simplePos x="0" y="0"/>
                <wp:positionH relativeFrom="column">
                  <wp:posOffset>1859280</wp:posOffset>
                </wp:positionH>
                <wp:positionV relativeFrom="paragraph">
                  <wp:posOffset>561340</wp:posOffset>
                </wp:positionV>
                <wp:extent cx="1783080" cy="350520"/>
                <wp:effectExtent l="0" t="0" r="7620" b="0"/>
                <wp:wrapNone/>
                <wp:docPr id="118704385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DF4356" w14:textId="4A93710D" w:rsidR="00342979" w:rsidRPr="00671F8D" w:rsidRDefault="00342979" w:rsidP="00671F8D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671F8D"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www.bgcgolf.de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9DF51D" id="Textfeld 5" o:spid="_x0000_s1033" type="#_x0000_t202" style="position:absolute;margin-left:146.4pt;margin-top:44.2pt;width:140.4pt;height:27.6pt;z-index:25160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" fillcolor="white [3201]" stroked="f" strokeweight=".5pt">
                <v:textbox>
                  <w:txbxContent>
                    <w:p w14:paraId="03DF4356" w14:textId="4A93710D" w:rsidR="00342979" w:rsidRPr="00671F8D" w:rsidRDefault="00342979" w:rsidP="00671F8D">
                      <w:pPr>
                        <w:jc w:val="center"/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  <w:r w:rsidRPr="00671F8D"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  <w:t>www.bgcgolf.de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72B1" w:rsidSect="00377124">
      <w:pgSz w:w="12240" w:h="15840"/>
      <w:pgMar w:top="142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9647337">
    <w:abstractNumId w:val="8"/>
  </w:num>
  <w:num w:numId="2" w16cid:durableId="85157097">
    <w:abstractNumId w:val="6"/>
  </w:num>
  <w:num w:numId="3" w16cid:durableId="940725106">
    <w:abstractNumId w:val="5"/>
  </w:num>
  <w:num w:numId="4" w16cid:durableId="1898127154">
    <w:abstractNumId w:val="4"/>
  </w:num>
  <w:num w:numId="5" w16cid:durableId="1462725939">
    <w:abstractNumId w:val="7"/>
  </w:num>
  <w:num w:numId="6" w16cid:durableId="1225142215">
    <w:abstractNumId w:val="3"/>
  </w:num>
  <w:num w:numId="7" w16cid:durableId="937834417">
    <w:abstractNumId w:val="2"/>
  </w:num>
  <w:num w:numId="8" w16cid:durableId="555236705">
    <w:abstractNumId w:val="1"/>
  </w:num>
  <w:num w:numId="9" w16cid:durableId="89045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576"/>
    <w:rsid w:val="0002315C"/>
    <w:rsid w:val="00034616"/>
    <w:rsid w:val="0006063C"/>
    <w:rsid w:val="000659B8"/>
    <w:rsid w:val="000730AF"/>
    <w:rsid w:val="000D6B85"/>
    <w:rsid w:val="000E142E"/>
    <w:rsid w:val="0015074B"/>
    <w:rsid w:val="001572B1"/>
    <w:rsid w:val="0017621A"/>
    <w:rsid w:val="0018723D"/>
    <w:rsid w:val="001C5F94"/>
    <w:rsid w:val="00200CB3"/>
    <w:rsid w:val="002065D2"/>
    <w:rsid w:val="002436B3"/>
    <w:rsid w:val="00247B79"/>
    <w:rsid w:val="0029639D"/>
    <w:rsid w:val="002B4402"/>
    <w:rsid w:val="002C1454"/>
    <w:rsid w:val="002C49AE"/>
    <w:rsid w:val="002C54DB"/>
    <w:rsid w:val="002E70D6"/>
    <w:rsid w:val="00306C8F"/>
    <w:rsid w:val="00326F90"/>
    <w:rsid w:val="00330701"/>
    <w:rsid w:val="0033469D"/>
    <w:rsid w:val="003379AD"/>
    <w:rsid w:val="00342979"/>
    <w:rsid w:val="00345D84"/>
    <w:rsid w:val="00353E06"/>
    <w:rsid w:val="00365598"/>
    <w:rsid w:val="00366E97"/>
    <w:rsid w:val="00377124"/>
    <w:rsid w:val="003B0BC7"/>
    <w:rsid w:val="00424817"/>
    <w:rsid w:val="004416A5"/>
    <w:rsid w:val="0049664E"/>
    <w:rsid w:val="004B4A83"/>
    <w:rsid w:val="004B5D03"/>
    <w:rsid w:val="004C3E23"/>
    <w:rsid w:val="004D198F"/>
    <w:rsid w:val="004D6831"/>
    <w:rsid w:val="004E25C9"/>
    <w:rsid w:val="004E7B8B"/>
    <w:rsid w:val="005276B0"/>
    <w:rsid w:val="00554B7A"/>
    <w:rsid w:val="00561662"/>
    <w:rsid w:val="0056246F"/>
    <w:rsid w:val="005915C7"/>
    <w:rsid w:val="005F3AB9"/>
    <w:rsid w:val="00614630"/>
    <w:rsid w:val="00621213"/>
    <w:rsid w:val="00631260"/>
    <w:rsid w:val="006331AD"/>
    <w:rsid w:val="006476B3"/>
    <w:rsid w:val="00671F8D"/>
    <w:rsid w:val="006A45C7"/>
    <w:rsid w:val="006F47C6"/>
    <w:rsid w:val="0071161F"/>
    <w:rsid w:val="007802B6"/>
    <w:rsid w:val="00780563"/>
    <w:rsid w:val="007941C8"/>
    <w:rsid w:val="00797EE9"/>
    <w:rsid w:val="00816630"/>
    <w:rsid w:val="00816A88"/>
    <w:rsid w:val="00845088"/>
    <w:rsid w:val="00850169"/>
    <w:rsid w:val="0085498E"/>
    <w:rsid w:val="00866225"/>
    <w:rsid w:val="00866940"/>
    <w:rsid w:val="00890171"/>
    <w:rsid w:val="008B1AB1"/>
    <w:rsid w:val="008B4E65"/>
    <w:rsid w:val="008D3B44"/>
    <w:rsid w:val="008E03F6"/>
    <w:rsid w:val="008E0AEB"/>
    <w:rsid w:val="008E2C6A"/>
    <w:rsid w:val="0094667A"/>
    <w:rsid w:val="00961C7F"/>
    <w:rsid w:val="00971B2F"/>
    <w:rsid w:val="009A72CE"/>
    <w:rsid w:val="009B77C4"/>
    <w:rsid w:val="009E2958"/>
    <w:rsid w:val="00A47E50"/>
    <w:rsid w:val="00A84949"/>
    <w:rsid w:val="00A90285"/>
    <w:rsid w:val="00A91242"/>
    <w:rsid w:val="00AA1514"/>
    <w:rsid w:val="00AA1D8D"/>
    <w:rsid w:val="00AD1F4D"/>
    <w:rsid w:val="00AF71E3"/>
    <w:rsid w:val="00B048DE"/>
    <w:rsid w:val="00B13ACF"/>
    <w:rsid w:val="00B1705F"/>
    <w:rsid w:val="00B20D7D"/>
    <w:rsid w:val="00B47730"/>
    <w:rsid w:val="00B51582"/>
    <w:rsid w:val="00B72502"/>
    <w:rsid w:val="00BB1D8E"/>
    <w:rsid w:val="00BB234A"/>
    <w:rsid w:val="00BD0DD4"/>
    <w:rsid w:val="00BF1890"/>
    <w:rsid w:val="00BF4353"/>
    <w:rsid w:val="00BF4DF3"/>
    <w:rsid w:val="00C0120D"/>
    <w:rsid w:val="00C1438A"/>
    <w:rsid w:val="00C71C2C"/>
    <w:rsid w:val="00C75299"/>
    <w:rsid w:val="00C8667E"/>
    <w:rsid w:val="00C91B91"/>
    <w:rsid w:val="00CA3E4F"/>
    <w:rsid w:val="00CA6331"/>
    <w:rsid w:val="00CB0664"/>
    <w:rsid w:val="00CC0CE3"/>
    <w:rsid w:val="00CC3948"/>
    <w:rsid w:val="00CD14CE"/>
    <w:rsid w:val="00CD2239"/>
    <w:rsid w:val="00D0721E"/>
    <w:rsid w:val="00D3494E"/>
    <w:rsid w:val="00D625F3"/>
    <w:rsid w:val="00D74784"/>
    <w:rsid w:val="00DB55C7"/>
    <w:rsid w:val="00DC22A1"/>
    <w:rsid w:val="00E2447A"/>
    <w:rsid w:val="00E24EF4"/>
    <w:rsid w:val="00E778BC"/>
    <w:rsid w:val="00E9548E"/>
    <w:rsid w:val="00EC7917"/>
    <w:rsid w:val="00F133EA"/>
    <w:rsid w:val="00F152A2"/>
    <w:rsid w:val="00F34F50"/>
    <w:rsid w:val="00F4449D"/>
    <w:rsid w:val="00F7550E"/>
    <w:rsid w:val="00F92EF3"/>
    <w:rsid w:val="00F937D7"/>
    <w:rsid w:val="00FC1B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B1FB7369-0E27-4C5F-B6F2-EDE9799E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PBT-Mobility Christian Nachtwey PBT-Mobility Christian Nachtwey</cp:lastModifiedBy>
  <cp:revision>6</cp:revision>
  <cp:lastPrinted>2026-01-10T14:28:00Z</cp:lastPrinted>
  <dcterms:created xsi:type="dcterms:W3CDTF">2026-01-10T14:29:00Z</dcterms:created>
  <dcterms:modified xsi:type="dcterms:W3CDTF">2026-01-10T14:35:00Z</dcterms:modified>
  <cp:category/>
</cp:coreProperties>
</file>